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1D5B63" w14:textId="77777777" w:rsidR="00FF523B" w:rsidRPr="00DB2C89" w:rsidRDefault="00FF523B" w:rsidP="00FF52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🔴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TIER 3: THE MOVEMENT</w:t>
      </w:r>
    </w:p>
    <w:p w14:paraId="004793E0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Equipped → Established → Commissioned</w:t>
      </w:r>
    </w:p>
    <w:p w14:paraId="5500A09C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0FC032D0">
          <v:rect id="_x0000_i1042" alt="" style="width:468pt;height:.05pt;mso-width-percent:0;mso-height-percent:0;mso-width-percent:0;mso-height-percent:0" o:hralign="center" o:hrstd="t" o:hr="t" fillcolor="#a0a0a0" stroked="f"/>
        </w:pict>
      </w:r>
    </w:p>
    <w:p w14:paraId="141E6F45" w14:textId="77777777" w:rsidR="00FF523B" w:rsidRPr="00DB2C89" w:rsidRDefault="00FF523B" w:rsidP="00FF52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👑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PROGRAM OVERVIEW</w:t>
      </w:r>
    </w:p>
    <w:p w14:paraId="6E9F6FD2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The Movement is the 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degree and ordination track</w:t>
      </w: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 of Bishop’s Mantle Academy, designed for women who are ready to be fully equipped, academically trained, and spiritually established in leadership.</w:t>
      </w:r>
    </w:p>
    <w:p w14:paraId="7591CF9C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This program combines:</w:t>
      </w:r>
    </w:p>
    <w:p w14:paraId="75D68B54" w14:textId="77777777" w:rsidR="00FF523B" w:rsidRPr="00DB2C89" w:rsidRDefault="00FF523B" w:rsidP="00FF523B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Theological education</w:t>
      </w:r>
    </w:p>
    <w:p w14:paraId="42AC18DD" w14:textId="77777777" w:rsidR="00FF523B" w:rsidRPr="00DB2C89" w:rsidRDefault="00FF523B" w:rsidP="00FF523B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Leadership development</w:t>
      </w:r>
    </w:p>
    <w:p w14:paraId="5F42C028" w14:textId="77777777" w:rsidR="00FF523B" w:rsidRPr="00DB2C89" w:rsidRDefault="00FF523B" w:rsidP="00FF523B">
      <w:pPr>
        <w:numPr>
          <w:ilvl w:val="0"/>
          <w:numId w:val="5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Hands-on ministry activation</w:t>
      </w:r>
    </w:p>
    <w:p w14:paraId="1ED2B1A0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 are not only trained—they are 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developed, evaluated, and commissioned</w:t>
      </w: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 to lead with authority and impact.</w:t>
      </w:r>
    </w:p>
    <w:p w14:paraId="13F4FA9B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0D7F4698">
          <v:rect id="_x0000_i1041" alt="" style="width:468pt;height:.05pt;mso-width-percent:0;mso-height-percent:0;mso-width-percent:0;mso-height-percent:0" o:hralign="center" o:hrstd="t" o:hr="t" fillcolor="#a0a0a0" stroked="f"/>
        </w:pict>
      </w:r>
    </w:p>
    <w:p w14:paraId="383EB79E" w14:textId="77777777" w:rsidR="00FF523B" w:rsidRPr="00DB2C89" w:rsidRDefault="00FF523B" w:rsidP="00FF52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🎓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DEGREE STRUCTURE</w:t>
      </w:r>
    </w:p>
    <w:p w14:paraId="591701C9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 enroll in a 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credit-based degree pathway</w:t>
      </w: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, choosing from:</w:t>
      </w:r>
    </w:p>
    <w:p w14:paraId="62AC709B" w14:textId="77777777" w:rsidR="00FF523B" w:rsidRPr="00DB2C89" w:rsidRDefault="00FF523B" w:rsidP="00FF523B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Associate Degree</w:t>
      </w:r>
      <w:proofErr w:type="gramEnd"/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(60 credits)</w:t>
      </w:r>
    </w:p>
    <w:p w14:paraId="0C68DC6E" w14:textId="77777777" w:rsidR="00FF523B" w:rsidRPr="00DB2C89" w:rsidRDefault="00FF523B" w:rsidP="00FF523B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Bachelor’s Degree (120 credits)</w:t>
      </w:r>
    </w:p>
    <w:p w14:paraId="2DDD0D94" w14:textId="77777777" w:rsidR="00FF523B" w:rsidRPr="00DB2C89" w:rsidRDefault="00FF523B" w:rsidP="00FF523B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Master’s Degree (36 credits)</w:t>
      </w:r>
    </w:p>
    <w:p w14:paraId="145EA14A" w14:textId="77777777" w:rsidR="00FF523B" w:rsidRPr="00DB2C89" w:rsidRDefault="00FF523B" w:rsidP="00FF523B">
      <w:pPr>
        <w:numPr>
          <w:ilvl w:val="0"/>
          <w:numId w:val="5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Doctorate Degree (36+ credits post-master)</w:t>
      </w:r>
    </w:p>
    <w:p w14:paraId="0D5E420B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Each course is structured with:</w:t>
      </w:r>
    </w:p>
    <w:p w14:paraId="74184F46" w14:textId="77777777" w:rsidR="00FF523B" w:rsidRPr="00DB2C89" w:rsidRDefault="00FF523B" w:rsidP="00FF523B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Instruction</w:t>
      </w:r>
    </w:p>
    <w:p w14:paraId="63A621DF" w14:textId="77777777" w:rsidR="00FF523B" w:rsidRPr="00DB2C89" w:rsidRDefault="00FF523B" w:rsidP="00FF523B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Assignments</w:t>
      </w:r>
    </w:p>
    <w:p w14:paraId="776E41FF" w14:textId="77777777" w:rsidR="00FF523B" w:rsidRPr="00DB2C89" w:rsidRDefault="00FF523B" w:rsidP="00FF523B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Practical application</w:t>
      </w:r>
    </w:p>
    <w:p w14:paraId="5BE6D99B" w14:textId="77777777" w:rsidR="00FF523B" w:rsidRPr="00DB2C89" w:rsidRDefault="00FF523B" w:rsidP="00FF523B">
      <w:pPr>
        <w:numPr>
          <w:ilvl w:val="0"/>
          <w:numId w:val="5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Evaluation</w:t>
      </w:r>
    </w:p>
    <w:p w14:paraId="423706D2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06BF8F73">
          <v:rect id="_x0000_i1040" alt="" style="width:468pt;height:.05pt;mso-width-percent:0;mso-height-percent:0;mso-width-percent:0;mso-height-percent:0" o:hralign="center" o:hrstd="t" o:hr="t" fillcolor="#a0a0a0" stroked="f"/>
        </w:pict>
      </w:r>
    </w:p>
    <w:p w14:paraId="540D7543" w14:textId="77777777" w:rsidR="00FF523B" w:rsidRPr="00DB2C89" w:rsidRDefault="00FF523B" w:rsidP="00FF52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💰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TUITION (PER CREDIT)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1660"/>
        <w:gridCol w:w="2315"/>
      </w:tblGrid>
      <w:tr w:rsidR="00FF523B" w:rsidRPr="00DB2C89" w14:paraId="196D3423" w14:textId="77777777" w:rsidTr="00BD20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358766A" w14:textId="77777777" w:rsidR="00FF523B" w:rsidRPr="00DB2C89" w:rsidRDefault="00FF523B" w:rsidP="00BD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13C389A4" w14:textId="77777777" w:rsidR="00FF523B" w:rsidRPr="00DB2C89" w:rsidRDefault="00FF523B" w:rsidP="00BD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 per Credit</w:t>
            </w:r>
          </w:p>
        </w:tc>
        <w:tc>
          <w:tcPr>
            <w:tcW w:w="0" w:type="auto"/>
            <w:vAlign w:val="center"/>
            <w:hideMark/>
          </w:tcPr>
          <w:p w14:paraId="4F8416D8" w14:textId="77777777" w:rsidR="00FF523B" w:rsidRPr="00DB2C89" w:rsidRDefault="00FF523B" w:rsidP="00BD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Total Program Range</w:t>
            </w:r>
          </w:p>
        </w:tc>
      </w:tr>
      <w:tr w:rsidR="00FF523B" w:rsidRPr="00DB2C89" w14:paraId="6C7F0891" w14:textId="77777777" w:rsidTr="00BD20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75EA20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Associate</w:t>
            </w:r>
          </w:p>
        </w:tc>
        <w:tc>
          <w:tcPr>
            <w:tcW w:w="0" w:type="auto"/>
            <w:vAlign w:val="center"/>
            <w:hideMark/>
          </w:tcPr>
          <w:p w14:paraId="7FA38512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0" w:type="auto"/>
            <w:vAlign w:val="center"/>
            <w:hideMark/>
          </w:tcPr>
          <w:p w14:paraId="3F34ED43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$6,000</w:t>
            </w:r>
          </w:p>
        </w:tc>
      </w:tr>
      <w:tr w:rsidR="00FF523B" w:rsidRPr="00DB2C89" w14:paraId="481E6357" w14:textId="77777777" w:rsidTr="00BD20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788BB9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Bachelor</w:t>
            </w:r>
          </w:p>
        </w:tc>
        <w:tc>
          <w:tcPr>
            <w:tcW w:w="0" w:type="auto"/>
            <w:vAlign w:val="center"/>
            <w:hideMark/>
          </w:tcPr>
          <w:p w14:paraId="0B952B60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$100</w:t>
            </w:r>
          </w:p>
        </w:tc>
        <w:tc>
          <w:tcPr>
            <w:tcW w:w="0" w:type="auto"/>
            <w:vAlign w:val="center"/>
            <w:hideMark/>
          </w:tcPr>
          <w:p w14:paraId="74ADBC51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$12,000</w:t>
            </w:r>
          </w:p>
        </w:tc>
      </w:tr>
      <w:tr w:rsidR="00FF523B" w:rsidRPr="00DB2C89" w14:paraId="60F98FD3" w14:textId="77777777" w:rsidTr="00BD20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D5DA72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14:paraId="372A1916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$125</w:t>
            </w:r>
          </w:p>
        </w:tc>
        <w:tc>
          <w:tcPr>
            <w:tcW w:w="0" w:type="auto"/>
            <w:vAlign w:val="center"/>
            <w:hideMark/>
          </w:tcPr>
          <w:p w14:paraId="65113A61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$4,500</w:t>
            </w:r>
          </w:p>
        </w:tc>
      </w:tr>
      <w:tr w:rsidR="00FF523B" w:rsidRPr="00DB2C89" w14:paraId="74E446C1" w14:textId="77777777" w:rsidTr="00BD20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10F83C4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Doctorate</w:t>
            </w:r>
          </w:p>
        </w:tc>
        <w:tc>
          <w:tcPr>
            <w:tcW w:w="0" w:type="auto"/>
            <w:vAlign w:val="center"/>
            <w:hideMark/>
          </w:tcPr>
          <w:p w14:paraId="2B3EE88C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$150</w:t>
            </w:r>
          </w:p>
        </w:tc>
        <w:tc>
          <w:tcPr>
            <w:tcW w:w="0" w:type="auto"/>
            <w:vAlign w:val="center"/>
            <w:hideMark/>
          </w:tcPr>
          <w:p w14:paraId="276BFD61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$5,400</w:t>
            </w:r>
          </w:p>
        </w:tc>
      </w:tr>
    </w:tbl>
    <w:p w14:paraId="747B561E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50454AF7">
          <v:rect id="_x0000_i1039" alt="" style="width:468pt;height:.05pt;mso-width-percent:0;mso-height-percent:0;mso-width-percent:0;mso-height-percent:0" o:hralign="center" o:hrstd="t" o:hr="t" fillcolor="#a0a0a0" stroked="f"/>
        </w:pict>
      </w:r>
    </w:p>
    <w:p w14:paraId="3AA3AE6A" w14:textId="77777777" w:rsidR="00FF523B" w:rsidRPr="00DB2C89" w:rsidRDefault="00FF523B" w:rsidP="00FF52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🔁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PROGRAM CYCLE (HOW IT RUNS)</w:t>
      </w:r>
    </w:p>
    <w:p w14:paraId="3466F98A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Tier 3 operates in 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6-month academic cycles</w:t>
      </w:r>
    </w:p>
    <w:p w14:paraId="6D800596" w14:textId="77777777" w:rsidR="00FF523B" w:rsidRPr="00DB2C89" w:rsidRDefault="00FF523B" w:rsidP="00FF52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Each cycle includes:</w:t>
      </w:r>
    </w:p>
    <w:p w14:paraId="63633F41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color w:val="000000"/>
          <w:sz w:val="24"/>
          <w:szCs w:val="24"/>
        </w:rPr>
        <w:lastRenderedPageBreak/>
        <w:t>👉</w:t>
      </w: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12 credit hours</w:t>
      </w:r>
    </w:p>
    <w:p w14:paraId="717E92E0" w14:textId="77777777" w:rsidR="00FF523B" w:rsidRPr="00DB2C89" w:rsidRDefault="00FF523B" w:rsidP="00FF523B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Example:</w:t>
      </w:r>
    </w:p>
    <w:p w14:paraId="1FD59BA8" w14:textId="77777777" w:rsidR="00FF523B" w:rsidRPr="00DB2C89" w:rsidRDefault="00FF523B" w:rsidP="00FF523B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Biblical Studies – 3 credits</w:t>
      </w:r>
    </w:p>
    <w:p w14:paraId="60C12E4E" w14:textId="77777777" w:rsidR="00FF523B" w:rsidRPr="00DB2C89" w:rsidRDefault="00FF523B" w:rsidP="00FF523B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Theology – 3 credits</w:t>
      </w:r>
    </w:p>
    <w:p w14:paraId="6E1A61F7" w14:textId="77777777" w:rsidR="00FF523B" w:rsidRPr="00DB2C89" w:rsidRDefault="00FF523B" w:rsidP="00FF523B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 – 3 credits</w:t>
      </w:r>
    </w:p>
    <w:p w14:paraId="052D35B3" w14:textId="77777777" w:rsidR="00FF523B" w:rsidRPr="00DB2C89" w:rsidRDefault="00FF523B" w:rsidP="00FF523B">
      <w:pPr>
        <w:numPr>
          <w:ilvl w:val="0"/>
          <w:numId w:val="5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Practicum (ministry application) – 3 credits</w:t>
      </w:r>
    </w:p>
    <w:p w14:paraId="3271B5F9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49503C1B">
          <v:rect id="_x0000_i1038" alt="" style="width:468pt;height:.05pt;mso-width-percent:0;mso-height-percent:0;mso-width-percent:0;mso-height-percent:0" o:hralign="center" o:hrstd="t" o:hr="t" fillcolor="#a0a0a0" stroked="f"/>
        </w:pict>
      </w:r>
    </w:p>
    <w:p w14:paraId="4F5ECFCC" w14:textId="77777777" w:rsidR="00FF523B" w:rsidRDefault="00FF523B" w:rsidP="00FF523B">
      <w:pPr>
        <w:spacing w:after="0" w:line="240" w:lineRule="auto"/>
        <w:outlineLvl w:val="1"/>
        <w:rPr>
          <w:rFonts w:ascii="Apple Color Emoji" w:eastAsia="Times New Roman" w:hAnsi="Apple Color Emoji" w:cs="Apple Color Emoji"/>
          <w:b/>
          <w:bCs/>
          <w:color w:val="000000"/>
        </w:rPr>
      </w:pPr>
    </w:p>
    <w:p w14:paraId="0356A3BF" w14:textId="77777777" w:rsidR="00FF523B" w:rsidRPr="00DB2C89" w:rsidRDefault="00FF523B" w:rsidP="00FF52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💵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COST PER CYCLE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1582"/>
      </w:tblGrid>
      <w:tr w:rsidR="00FF523B" w:rsidRPr="00DB2C89" w14:paraId="4C693B53" w14:textId="77777777" w:rsidTr="00BD20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DD499AC" w14:textId="77777777" w:rsidR="00FF523B" w:rsidRPr="00DB2C89" w:rsidRDefault="00FF523B" w:rsidP="00BD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501839AB" w14:textId="77777777" w:rsidR="00FF523B" w:rsidRPr="00DB2C89" w:rsidRDefault="00FF523B" w:rsidP="00BD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Cost per Cycle</w:t>
            </w:r>
          </w:p>
        </w:tc>
      </w:tr>
      <w:tr w:rsidR="00FF523B" w:rsidRPr="00DB2C89" w14:paraId="5DDD07DC" w14:textId="77777777" w:rsidTr="00BD20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15AFB2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Undergraduate</w:t>
            </w:r>
          </w:p>
        </w:tc>
        <w:tc>
          <w:tcPr>
            <w:tcW w:w="0" w:type="auto"/>
            <w:vAlign w:val="center"/>
            <w:hideMark/>
          </w:tcPr>
          <w:p w14:paraId="670249FB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$1,200</w:t>
            </w:r>
          </w:p>
        </w:tc>
      </w:tr>
      <w:tr w:rsidR="00FF523B" w:rsidRPr="00DB2C89" w14:paraId="5A6E57C1" w14:textId="77777777" w:rsidTr="00BD20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3836F6C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14:paraId="6456364F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$1,500</w:t>
            </w:r>
          </w:p>
        </w:tc>
      </w:tr>
      <w:tr w:rsidR="00FF523B" w:rsidRPr="00DB2C89" w14:paraId="11191D3D" w14:textId="77777777" w:rsidTr="00BD20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62965E6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Doctorate</w:t>
            </w:r>
          </w:p>
        </w:tc>
        <w:tc>
          <w:tcPr>
            <w:tcW w:w="0" w:type="auto"/>
            <w:vAlign w:val="center"/>
            <w:hideMark/>
          </w:tcPr>
          <w:p w14:paraId="0D36F9C8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$1,800</w:t>
            </w:r>
          </w:p>
        </w:tc>
      </w:tr>
    </w:tbl>
    <w:p w14:paraId="0B836DC0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00F4119B">
          <v:rect id="_x0000_i1037" alt="" style="width:468pt;height:.05pt;mso-width-percent:0;mso-height-percent:0;mso-width-percent:0;mso-height-percent:0" o:hralign="center" o:hrstd="t" o:hr="t" fillcolor="#a0a0a0" stroked="f"/>
        </w:pict>
      </w:r>
    </w:p>
    <w:p w14:paraId="4C162841" w14:textId="77777777" w:rsidR="00FF523B" w:rsidRPr="00DB2C89" w:rsidRDefault="00FF523B" w:rsidP="00FF52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💳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PAYMENT OPTIONS</w:t>
      </w:r>
    </w:p>
    <w:p w14:paraId="091326B9" w14:textId="77777777" w:rsidR="00FF523B" w:rsidRPr="00DB2C89" w:rsidRDefault="00FF523B" w:rsidP="00FF523B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Pay in full per cycle</w:t>
      </w:r>
    </w:p>
    <w:p w14:paraId="3EC14A45" w14:textId="77777777" w:rsidR="00FF523B" w:rsidRPr="00DB2C89" w:rsidRDefault="00FF523B" w:rsidP="00FF523B">
      <w:pPr>
        <w:numPr>
          <w:ilvl w:val="0"/>
          <w:numId w:val="5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OR monthly payment plans: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01"/>
        <w:gridCol w:w="1236"/>
      </w:tblGrid>
      <w:tr w:rsidR="00FF523B" w:rsidRPr="00DB2C89" w14:paraId="460A4332" w14:textId="77777777" w:rsidTr="00BD201D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84B0259" w14:textId="77777777" w:rsidR="00FF523B" w:rsidRPr="00DB2C89" w:rsidRDefault="00FF523B" w:rsidP="00BD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14:paraId="10A5DC8A" w14:textId="77777777" w:rsidR="00FF523B" w:rsidRPr="00DB2C89" w:rsidRDefault="00FF523B" w:rsidP="00BD2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Monthly</w:t>
            </w:r>
          </w:p>
        </w:tc>
      </w:tr>
      <w:tr w:rsidR="00FF523B" w:rsidRPr="00DB2C89" w14:paraId="3E271377" w14:textId="77777777" w:rsidTr="00BD20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C09D53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Undergraduate</w:t>
            </w:r>
          </w:p>
        </w:tc>
        <w:tc>
          <w:tcPr>
            <w:tcW w:w="0" w:type="auto"/>
            <w:vAlign w:val="center"/>
            <w:hideMark/>
          </w:tcPr>
          <w:p w14:paraId="0260298F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$200/month</w:t>
            </w:r>
          </w:p>
        </w:tc>
      </w:tr>
      <w:tr w:rsidR="00FF523B" w:rsidRPr="00DB2C89" w14:paraId="331D7F4F" w14:textId="77777777" w:rsidTr="00BD20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227EC4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Master</w:t>
            </w:r>
          </w:p>
        </w:tc>
        <w:tc>
          <w:tcPr>
            <w:tcW w:w="0" w:type="auto"/>
            <w:vAlign w:val="center"/>
            <w:hideMark/>
          </w:tcPr>
          <w:p w14:paraId="5266216F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$250/month</w:t>
            </w:r>
          </w:p>
        </w:tc>
      </w:tr>
      <w:tr w:rsidR="00FF523B" w:rsidRPr="00DB2C89" w14:paraId="40791A0C" w14:textId="77777777" w:rsidTr="00BD201D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A9C754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Doctorate</w:t>
            </w:r>
          </w:p>
        </w:tc>
        <w:tc>
          <w:tcPr>
            <w:tcW w:w="0" w:type="auto"/>
            <w:vAlign w:val="center"/>
            <w:hideMark/>
          </w:tcPr>
          <w:p w14:paraId="45509BE3" w14:textId="77777777" w:rsidR="00FF523B" w:rsidRPr="00DB2C89" w:rsidRDefault="00FF523B" w:rsidP="00BD201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B2C89">
              <w:rPr>
                <w:rFonts w:ascii="Times New Roman" w:eastAsia="Times New Roman" w:hAnsi="Times New Roman" w:cs="Times New Roman"/>
                <w:sz w:val="24"/>
                <w:szCs w:val="24"/>
              </w:rPr>
              <w:t>$300/month</w:t>
            </w:r>
          </w:p>
        </w:tc>
      </w:tr>
    </w:tbl>
    <w:p w14:paraId="00E91C40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687546A5">
          <v:rect id="_x0000_i1036" alt="" style="width:468pt;height:.05pt;mso-width-percent:0;mso-height-percent:0;mso-width-percent:0;mso-height-percent:0" o:hralign="center" o:hrstd="t" o:hr="t" fillcolor="#a0a0a0" stroked="f"/>
        </w:pict>
      </w:r>
    </w:p>
    <w:p w14:paraId="09ED6738" w14:textId="77777777" w:rsidR="00FF523B" w:rsidRPr="00DB2C89" w:rsidRDefault="00FF523B" w:rsidP="00FF52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🗓️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WEEKLY SCHEDULE</w:t>
      </w:r>
    </w:p>
    <w:p w14:paraId="739D8A03" w14:textId="77777777" w:rsidR="00FF523B" w:rsidRPr="00DB2C89" w:rsidRDefault="00FF523B" w:rsidP="00FF52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🟡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MONDAY (CORE – ALL TIERS)</w:t>
      </w:r>
    </w:p>
    <w:p w14:paraId="7DC4830B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6:30 PM – 8:00 PM</w:t>
      </w:r>
    </w:p>
    <w:p w14:paraId="76E43F71" w14:textId="77777777" w:rsidR="00FF523B" w:rsidRPr="00DB2C89" w:rsidRDefault="00FF523B" w:rsidP="00FF523B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Identity reinforcement</w:t>
      </w:r>
    </w:p>
    <w:p w14:paraId="2D62DB65" w14:textId="77777777" w:rsidR="00FF523B" w:rsidRPr="00DB2C89" w:rsidRDefault="00FF523B" w:rsidP="00FF523B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Apostolic teaching</w:t>
      </w:r>
    </w:p>
    <w:p w14:paraId="44878995" w14:textId="77777777" w:rsidR="00FF523B" w:rsidRPr="00DB2C89" w:rsidRDefault="00FF523B" w:rsidP="00FF523B">
      <w:pPr>
        <w:numPr>
          <w:ilvl w:val="0"/>
          <w:numId w:val="5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Culture + alignment</w:t>
      </w:r>
    </w:p>
    <w:p w14:paraId="1EB5F571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5F43ED57">
          <v:rect id="_x0000_i1035" alt="" style="width:468pt;height:.05pt;mso-width-percent:0;mso-height-percent:0;mso-width-percent:0;mso-height-percent:0" o:hralign="center" o:hrstd="t" o:hr="t" fillcolor="#a0a0a0" stroked="f"/>
        </w:pict>
      </w:r>
    </w:p>
    <w:p w14:paraId="4595C17F" w14:textId="77777777" w:rsidR="00FF523B" w:rsidRPr="00DB2C89" w:rsidRDefault="00FF523B" w:rsidP="00FF52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🔵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WEDNESDAY (LEADERSHIP – TIER 2 &amp; 3)</w:t>
      </w:r>
    </w:p>
    <w:p w14:paraId="1D2D0FFD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6:30 PM – 8:00 PM</w:t>
      </w:r>
    </w:p>
    <w:p w14:paraId="64CB1122" w14:textId="77777777" w:rsidR="00FF523B" w:rsidRPr="00DB2C89" w:rsidRDefault="00FF523B" w:rsidP="00FF523B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Advanced leadership</w:t>
      </w:r>
    </w:p>
    <w:p w14:paraId="5D5D3658" w14:textId="77777777" w:rsidR="00FF523B" w:rsidRPr="00DB2C89" w:rsidRDefault="00FF523B" w:rsidP="00FF523B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Ministry structure</w:t>
      </w:r>
    </w:p>
    <w:p w14:paraId="5BFAA482" w14:textId="77777777" w:rsidR="00FF523B" w:rsidRPr="00DB2C89" w:rsidRDefault="00FF523B" w:rsidP="00FF523B">
      <w:pPr>
        <w:numPr>
          <w:ilvl w:val="0"/>
          <w:numId w:val="5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Mentorship + accountability</w:t>
      </w:r>
    </w:p>
    <w:p w14:paraId="39860790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14DB012B">
          <v:rect id="_x0000_i1034" alt="" style="width:468pt;height:.05pt;mso-width-percent:0;mso-height-percent:0;mso-width-percent:0;mso-height-percent:0" o:hralign="center" o:hrstd="t" o:hr="t" fillcolor="#a0a0a0" stroked="f"/>
        </w:pict>
      </w:r>
    </w:p>
    <w:p w14:paraId="65DCEE36" w14:textId="77777777" w:rsidR="00FF523B" w:rsidRPr="00DB2C89" w:rsidRDefault="00FF523B" w:rsidP="00FF52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lastRenderedPageBreak/>
        <w:t>🔴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SATURDAY (ACADEMIC + ACTIVATION – TIER 3 ONLY)</w:t>
      </w:r>
    </w:p>
    <w:p w14:paraId="67AB71B8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10:00 AM – 12:30 PM</w:t>
      </w:r>
    </w:p>
    <w:p w14:paraId="37369375" w14:textId="77777777" w:rsidR="00FF523B" w:rsidRPr="00DB2C89" w:rsidRDefault="00FF523B" w:rsidP="00FF52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🧠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Academic Instruction</w:t>
      </w:r>
    </w:p>
    <w:p w14:paraId="43C3D3C2" w14:textId="77777777" w:rsidR="00FF523B" w:rsidRPr="00DB2C89" w:rsidRDefault="00FF523B" w:rsidP="00FF523B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Theology</w:t>
      </w:r>
    </w:p>
    <w:p w14:paraId="4A9F94AA" w14:textId="77777777" w:rsidR="00FF523B" w:rsidRPr="00DB2C89" w:rsidRDefault="00FF523B" w:rsidP="00FF523B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Biblical studies</w:t>
      </w:r>
    </w:p>
    <w:p w14:paraId="671719C5" w14:textId="77777777" w:rsidR="00FF523B" w:rsidRPr="00DB2C89" w:rsidRDefault="00FF523B" w:rsidP="00FF523B">
      <w:pPr>
        <w:numPr>
          <w:ilvl w:val="0"/>
          <w:numId w:val="5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Coursework</w:t>
      </w:r>
    </w:p>
    <w:p w14:paraId="7C447680" w14:textId="77777777" w:rsidR="00FF523B" w:rsidRPr="00DB2C89" w:rsidRDefault="00FF523B" w:rsidP="00FF523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🔥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Activation</w:t>
      </w:r>
    </w:p>
    <w:p w14:paraId="698307D4" w14:textId="77777777" w:rsidR="00FF523B" w:rsidRPr="00DB2C89" w:rsidRDefault="00FF523B" w:rsidP="00FF523B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Teaching practice</w:t>
      </w:r>
    </w:p>
    <w:p w14:paraId="62D04F78" w14:textId="77777777" w:rsidR="00FF523B" w:rsidRPr="00DB2C89" w:rsidRDefault="00FF523B" w:rsidP="00FF523B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Presentations</w:t>
      </w:r>
    </w:p>
    <w:p w14:paraId="6C85874E" w14:textId="77777777" w:rsidR="00FF523B" w:rsidRPr="00DB2C89" w:rsidRDefault="00FF523B" w:rsidP="00FF523B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Ministry assignments</w:t>
      </w:r>
    </w:p>
    <w:p w14:paraId="59A4BDEF" w14:textId="77777777" w:rsidR="00FF523B" w:rsidRPr="00DB2C89" w:rsidRDefault="00FF523B" w:rsidP="00FF523B">
      <w:pPr>
        <w:numPr>
          <w:ilvl w:val="0"/>
          <w:numId w:val="60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Feedback + evaluation</w:t>
      </w:r>
    </w:p>
    <w:p w14:paraId="20176ABE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1A362819">
          <v:rect id="_x0000_i1033" alt="" style="width:468pt;height:.05pt;mso-width-percent:0;mso-height-percent:0;mso-width-percent:0;mso-height-percent:0" o:hralign="center" o:hrstd="t" o:hr="t" fillcolor="#a0a0a0" stroked="f"/>
        </w:pict>
      </w:r>
    </w:p>
    <w:p w14:paraId="3D66CA99" w14:textId="77777777" w:rsidR="00FF523B" w:rsidRPr="00DB2C89" w:rsidRDefault="00FF523B" w:rsidP="00FF52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📘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WHAT STUDENTS RECEIVE</w:t>
      </w:r>
    </w:p>
    <w:p w14:paraId="2B7725AD" w14:textId="77777777" w:rsidR="00FF523B" w:rsidRPr="00DB2C89" w:rsidRDefault="00FF523B" w:rsidP="00FF52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🎓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Academic Coursework</w:t>
      </w:r>
    </w:p>
    <w:p w14:paraId="14ED2C60" w14:textId="77777777" w:rsidR="00FF523B" w:rsidRPr="00DB2C89" w:rsidRDefault="00FF523B" w:rsidP="00FF523B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Structured curriculum</w:t>
      </w:r>
    </w:p>
    <w:p w14:paraId="69CC2023" w14:textId="77777777" w:rsidR="00FF523B" w:rsidRPr="00DB2C89" w:rsidRDefault="00FF523B" w:rsidP="00FF523B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Credit-bearing courses</w:t>
      </w:r>
    </w:p>
    <w:p w14:paraId="56F9C092" w14:textId="77777777" w:rsidR="00FF523B" w:rsidRPr="00DB2C89" w:rsidRDefault="00FF523B" w:rsidP="00FF523B">
      <w:pPr>
        <w:numPr>
          <w:ilvl w:val="0"/>
          <w:numId w:val="6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Assignments and evaluations</w:t>
      </w:r>
    </w:p>
    <w:p w14:paraId="465D836B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4A3A446E">
          <v:rect id="_x0000_i1032" alt="" style="width:468pt;height:.05pt;mso-width-percent:0;mso-height-percent:0;mso-width-percent:0;mso-height-percent:0" o:hralign="center" o:hrstd="t" o:hr="t" fillcolor="#a0a0a0" stroked="f"/>
        </w:pict>
      </w:r>
    </w:p>
    <w:p w14:paraId="0C878CAC" w14:textId="77777777" w:rsidR="00FF523B" w:rsidRPr="00DB2C89" w:rsidRDefault="00FF523B" w:rsidP="00FF52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🤝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Mentorship &amp; Leadership Access</w:t>
      </w:r>
    </w:p>
    <w:p w14:paraId="472C4C12" w14:textId="77777777" w:rsidR="00FF523B" w:rsidRPr="00DB2C89" w:rsidRDefault="00FF523B" w:rsidP="00FF523B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Direct access to academy leadership</w:t>
      </w:r>
    </w:p>
    <w:p w14:paraId="096F211D" w14:textId="77777777" w:rsidR="00FF523B" w:rsidRPr="00DB2C89" w:rsidRDefault="00FF523B" w:rsidP="00FF523B">
      <w:pPr>
        <w:numPr>
          <w:ilvl w:val="0"/>
          <w:numId w:val="6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Ongoing guidance and oversight</w:t>
      </w:r>
    </w:p>
    <w:p w14:paraId="07560F75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5792CD13">
          <v:rect id="_x0000_i1031" alt="" style="width:468pt;height:.05pt;mso-width-percent:0;mso-height-percent:0;mso-width-percent:0;mso-height-percent:0" o:hralign="center" o:hrstd="t" o:hr="t" fillcolor="#a0a0a0" stroked="f"/>
        </w:pict>
      </w:r>
    </w:p>
    <w:p w14:paraId="0B9BBEA5" w14:textId="77777777" w:rsidR="00FF523B" w:rsidRPr="00DB2C89" w:rsidRDefault="00FF523B" w:rsidP="00FF52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🔥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Ministry Activation</w:t>
      </w:r>
    </w:p>
    <w:p w14:paraId="70ED69D3" w14:textId="77777777" w:rsidR="00FF523B" w:rsidRPr="00DB2C89" w:rsidRDefault="00FF523B" w:rsidP="00FF523B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Teaching opportunities</w:t>
      </w:r>
    </w:p>
    <w:p w14:paraId="5F01B218" w14:textId="77777777" w:rsidR="00FF523B" w:rsidRPr="00DB2C89" w:rsidRDefault="00FF523B" w:rsidP="00FF523B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Leadership roles</w:t>
      </w:r>
    </w:p>
    <w:p w14:paraId="5F1A38E1" w14:textId="77777777" w:rsidR="00FF523B" w:rsidRPr="00DB2C89" w:rsidRDefault="00FF523B" w:rsidP="00FF523B">
      <w:pPr>
        <w:numPr>
          <w:ilvl w:val="0"/>
          <w:numId w:val="6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Real ministry experience</w:t>
      </w:r>
    </w:p>
    <w:p w14:paraId="0C04FABD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5C7197D9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613E6D3" w14:textId="77777777" w:rsidR="00FF523B" w:rsidRPr="00DB2C89" w:rsidRDefault="00FF523B" w:rsidP="00FF52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📜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Degree Pathway Progression</w:t>
      </w:r>
    </w:p>
    <w:p w14:paraId="348AEF0A" w14:textId="77777777" w:rsidR="00FF523B" w:rsidRPr="00DB2C89" w:rsidRDefault="00FF523B" w:rsidP="00FF523B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Transcript tracking</w:t>
      </w:r>
    </w:p>
    <w:p w14:paraId="510129EC" w14:textId="77777777" w:rsidR="00FF523B" w:rsidRPr="00DB2C89" w:rsidRDefault="00FF523B" w:rsidP="00FF523B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Credit accumulation</w:t>
      </w:r>
    </w:p>
    <w:p w14:paraId="34B23407" w14:textId="77777777" w:rsidR="00FF523B" w:rsidRPr="00DB2C89" w:rsidRDefault="00FF523B" w:rsidP="00FF523B">
      <w:pPr>
        <w:numPr>
          <w:ilvl w:val="0"/>
          <w:numId w:val="64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Degree completion</w:t>
      </w:r>
    </w:p>
    <w:p w14:paraId="3382BC99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5231C24B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3989FB12" w14:textId="77777777" w:rsidR="00FF523B" w:rsidRPr="00DB2C89" w:rsidRDefault="00FF523B" w:rsidP="00FF52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👑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Ordination Eligibility</w:t>
      </w:r>
    </w:p>
    <w:p w14:paraId="7D71B1EF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Students may be considered for ordination based on:</w:t>
      </w:r>
    </w:p>
    <w:p w14:paraId="0DC41A35" w14:textId="77777777" w:rsidR="00FF523B" w:rsidRPr="00DB2C89" w:rsidRDefault="00FF523B" w:rsidP="00FF523B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Completion of program requirements</w:t>
      </w:r>
    </w:p>
    <w:p w14:paraId="372E2AD0" w14:textId="77777777" w:rsidR="00FF523B" w:rsidRPr="00DB2C89" w:rsidRDefault="00FF523B" w:rsidP="00FF523B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Demonstrated leadership</w:t>
      </w:r>
    </w:p>
    <w:p w14:paraId="012D32F3" w14:textId="77777777" w:rsidR="00FF523B" w:rsidRPr="00DB2C89" w:rsidRDefault="00FF523B" w:rsidP="00FF523B">
      <w:pPr>
        <w:numPr>
          <w:ilvl w:val="0"/>
          <w:numId w:val="65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Character and readiness</w:t>
      </w:r>
    </w:p>
    <w:p w14:paraId="3E084F65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09520CFF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FDABB98" w14:textId="77777777" w:rsidR="00FF523B" w:rsidRPr="00DB2C89" w:rsidRDefault="00FF523B" w:rsidP="00FF523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sz w:val="24"/>
          <w:szCs w:val="24"/>
        </w:rPr>
        <w:t>🎓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Graduation &amp; Commissioning</w:t>
      </w:r>
    </w:p>
    <w:p w14:paraId="655B9CB8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 who complete degree requirements will receive:</w:t>
      </w:r>
    </w:p>
    <w:p w14:paraId="06982B45" w14:textId="77777777" w:rsidR="00FF523B" w:rsidRPr="00DB2C89" w:rsidRDefault="00FF523B" w:rsidP="00FF523B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Diploma</w:t>
      </w:r>
    </w:p>
    <w:p w14:paraId="16C0A32D" w14:textId="77777777" w:rsidR="00FF523B" w:rsidRPr="00DB2C89" w:rsidRDefault="00FF523B" w:rsidP="00FF523B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Graduation regalia (robe + hood)</w:t>
      </w:r>
    </w:p>
    <w:p w14:paraId="7740B628" w14:textId="77777777" w:rsidR="00FF523B" w:rsidRPr="00DB2C89" w:rsidRDefault="00FF523B" w:rsidP="00FF523B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Public recognition</w:t>
      </w:r>
    </w:p>
    <w:p w14:paraId="0899214F" w14:textId="77777777" w:rsidR="00FF523B" w:rsidRPr="00DB2C89" w:rsidRDefault="00FF523B" w:rsidP="00FF523B">
      <w:pPr>
        <w:numPr>
          <w:ilvl w:val="0"/>
          <w:numId w:val="6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Commissioning ceremony</w:t>
      </w:r>
    </w:p>
    <w:p w14:paraId="759F8214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63209D61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034E23D1" w14:textId="77777777" w:rsidR="00FF523B" w:rsidRPr="00DB2C89" w:rsidRDefault="00FF523B" w:rsidP="00FF52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🔁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CREDIT ELIGIBILITY (ADVANCED PLACEMENT)</w:t>
      </w:r>
    </w:p>
    <w:p w14:paraId="67C0C7A3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Participants may receive credit toward their degree for prior training:</w:t>
      </w:r>
    </w:p>
    <w:p w14:paraId="69B7B9B1" w14:textId="77777777" w:rsidR="00FF523B" w:rsidRPr="00DB2C89" w:rsidRDefault="00FF523B" w:rsidP="00FF523B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Tier 1 → up to 3 credits</w:t>
      </w:r>
    </w:p>
    <w:p w14:paraId="485BA759" w14:textId="77777777" w:rsidR="00FF523B" w:rsidRPr="00DB2C89" w:rsidRDefault="00FF523B" w:rsidP="00FF523B">
      <w:pPr>
        <w:numPr>
          <w:ilvl w:val="0"/>
          <w:numId w:val="6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Tier 2 → up to 6–9 credits</w:t>
      </w:r>
    </w:p>
    <w:p w14:paraId="7F2FD852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(awarded through evaluation and portfolio review)</w:t>
      </w:r>
    </w:p>
    <w:p w14:paraId="698ABD92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11DCBA0F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0A976694" w14:textId="77777777" w:rsidR="00FF523B" w:rsidRPr="00DB2C89" w:rsidRDefault="00FF523B" w:rsidP="00FF523B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</w:pPr>
      <w:r w:rsidRPr="00DB2C89">
        <w:rPr>
          <w:rFonts w:ascii="Apple Color Emoji" w:eastAsia="Times New Roman" w:hAnsi="Apple Color Emoji" w:cs="Apple Color Emoji"/>
          <w:b/>
          <w:bCs/>
          <w:color w:val="000000"/>
          <w:kern w:val="36"/>
          <w:sz w:val="24"/>
          <w:szCs w:val="24"/>
        </w:rPr>
        <w:t>🎯</w:t>
      </w:r>
      <w:r w:rsidRPr="00DB2C8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</w:rPr>
        <w:t xml:space="preserve"> OUTCOME</w:t>
      </w:r>
    </w:p>
    <w:p w14:paraId="6D46FBC0" w14:textId="77777777" w:rsidR="00FF523B" w:rsidRPr="00DB2C89" w:rsidRDefault="00FF523B" w:rsidP="00FF523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Graduates of The Movement will:</w:t>
      </w:r>
    </w:p>
    <w:p w14:paraId="5734F999" w14:textId="77777777" w:rsidR="00FF523B" w:rsidRPr="00DB2C89" w:rsidRDefault="00FF523B" w:rsidP="00FF523B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Be theologically equipped</w:t>
      </w:r>
    </w:p>
    <w:p w14:paraId="26583E5F" w14:textId="77777777" w:rsidR="00FF523B" w:rsidRPr="00DB2C89" w:rsidRDefault="00FF523B" w:rsidP="00FF523B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Lead with structure and authority</w:t>
      </w:r>
    </w:p>
    <w:p w14:paraId="225D898C" w14:textId="77777777" w:rsidR="00FF523B" w:rsidRPr="00DB2C89" w:rsidRDefault="00FF523B" w:rsidP="00FF523B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Teach and develop others</w:t>
      </w:r>
    </w:p>
    <w:p w14:paraId="79727AD3" w14:textId="77777777" w:rsidR="00FF523B" w:rsidRPr="00DB2C89" w:rsidRDefault="00FF523B" w:rsidP="00FF523B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Build and sustain ministry initiatives</w:t>
      </w:r>
    </w:p>
    <w:p w14:paraId="37DEEEFB" w14:textId="77777777" w:rsidR="00FF523B" w:rsidRPr="00DB2C89" w:rsidRDefault="00FF523B" w:rsidP="00FF523B">
      <w:pPr>
        <w:numPr>
          <w:ilvl w:val="0"/>
          <w:numId w:val="6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B2C89">
        <w:rPr>
          <w:rFonts w:ascii="Times New Roman" w:eastAsia="Times New Roman" w:hAnsi="Times New Roman" w:cs="Times New Roman"/>
          <w:color w:val="000000"/>
          <w:sz w:val="24"/>
          <w:szCs w:val="24"/>
        </w:rPr>
        <w:t>Walk fully in their calling with confidence</w:t>
      </w:r>
    </w:p>
    <w:p w14:paraId="7E82F676" w14:textId="77777777" w:rsidR="00FF523B" w:rsidRPr="00DB2C89" w:rsidRDefault="00816548" w:rsidP="00FF523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16548">
        <w:rPr>
          <w:rFonts w:ascii="Times New Roman" w:eastAsia="Times New Roman" w:hAnsi="Times New Roman" w:cs="Times New Roman"/>
          <w:noProof/>
          <w:sz w:val="24"/>
          <w:szCs w:val="24"/>
        </w:rPr>
        <w:pict w14:anchorId="6AEAB598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1360090" w14:textId="77777777" w:rsidR="00FF523B" w:rsidRDefault="00FF523B" w:rsidP="00FF523B">
      <w:pPr>
        <w:spacing w:after="0" w:line="240" w:lineRule="auto"/>
        <w:outlineLvl w:val="0"/>
        <w:rPr>
          <w:rFonts w:ascii="Apple Color Emoji" w:eastAsia="Times New Roman" w:hAnsi="Apple Color Emoji" w:cs="Apple Color Emoji"/>
          <w:b/>
          <w:bCs/>
          <w:color w:val="000000"/>
          <w:kern w:val="36"/>
        </w:rPr>
      </w:pPr>
    </w:p>
    <w:p w14:paraId="5BEAB4E9" w14:textId="09D6FCBE" w:rsidR="009B1260" w:rsidRPr="00FF523B" w:rsidRDefault="009B1260" w:rsidP="00FF523B"/>
    <w:sectPr w:rsidR="009B1260" w:rsidRPr="00FF523B" w:rsidSect="00034616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E97768" w14:textId="77777777" w:rsidR="00816548" w:rsidRDefault="00816548">
      <w:pPr>
        <w:spacing w:after="0" w:line="240" w:lineRule="auto"/>
      </w:pPr>
      <w:r>
        <w:separator/>
      </w:r>
    </w:p>
  </w:endnote>
  <w:endnote w:type="continuationSeparator" w:id="0">
    <w:p w14:paraId="36788ECE" w14:textId="77777777" w:rsidR="00816548" w:rsidRDefault="008165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D63EF7" w14:textId="77777777" w:rsidR="009B1260" w:rsidRDefault="00000000">
    <w:pPr>
      <w:pStyle w:val="Footer"/>
      <w:jc w:val="center"/>
    </w:pPr>
    <w:r>
      <w:rPr>
        <w:sz w:val="20"/>
      </w:rPr>
      <w:t>Clarity → Confidence → Calling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CDE3F1" w14:textId="77777777" w:rsidR="00816548" w:rsidRDefault="00816548">
      <w:pPr>
        <w:spacing w:after="0" w:line="240" w:lineRule="auto"/>
      </w:pPr>
      <w:r>
        <w:separator/>
      </w:r>
    </w:p>
  </w:footnote>
  <w:footnote w:type="continuationSeparator" w:id="0">
    <w:p w14:paraId="2204618C" w14:textId="77777777" w:rsidR="00816548" w:rsidRDefault="008165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A30F8" w14:textId="77777777" w:rsidR="009B1260" w:rsidRDefault="00000000">
    <w:pPr>
      <w:pStyle w:val="Header"/>
      <w:jc w:val="center"/>
    </w:pPr>
    <w:r>
      <w:rPr>
        <w:noProof/>
      </w:rPr>
      <w:drawing>
        <wp:inline distT="0" distB="0" distL="0" distR="0" wp14:anchorId="5CC48B7A" wp14:editId="7B27B23D">
          <wp:extent cx="1097280" cy="974419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reenshot 2026-04-23 at 2.36.30 PM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97280" cy="9744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9A58026" w14:textId="77777777" w:rsidR="009B1260" w:rsidRDefault="00000000">
    <w:pPr>
      <w:jc w:val="center"/>
    </w:pPr>
    <w:r>
      <w:rPr>
        <w:b/>
        <w:color w:val="800000"/>
        <w:sz w:val="32"/>
      </w:rPr>
      <w:t>BISHOP’S MANTLE ACADEMY</w:t>
    </w:r>
  </w:p>
  <w:p w14:paraId="4D31F46A" w14:textId="77777777" w:rsidR="009B1260" w:rsidRDefault="00000000">
    <w:pPr>
      <w:jc w:val="center"/>
    </w:pPr>
    <w:r>
      <w:rPr>
        <w:i/>
        <w:sz w:val="20"/>
      </w:rPr>
      <w:t>Equipping Women for Leadership, Ministry, and Purpose</w:t>
    </w:r>
  </w:p>
  <w:p w14:paraId="107A72B5" w14:textId="77777777" w:rsidR="009B1260" w:rsidRDefault="009B1260">
    <w:pPr>
      <w:pBdr>
        <w:bottom w:val="single" w:sz="6" w:space="1" w:color="B8860B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375D9F"/>
    <w:multiLevelType w:val="multilevel"/>
    <w:tmpl w:val="BF4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1B52968"/>
    <w:multiLevelType w:val="multilevel"/>
    <w:tmpl w:val="5CF6C5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4E866B1"/>
    <w:multiLevelType w:val="multilevel"/>
    <w:tmpl w:val="C7BCF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59543D9"/>
    <w:multiLevelType w:val="multilevel"/>
    <w:tmpl w:val="30C08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630069D"/>
    <w:multiLevelType w:val="multilevel"/>
    <w:tmpl w:val="E5F6B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6C30DC1"/>
    <w:multiLevelType w:val="multilevel"/>
    <w:tmpl w:val="9C167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7F57179"/>
    <w:multiLevelType w:val="multilevel"/>
    <w:tmpl w:val="06AC3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F2124A1"/>
    <w:multiLevelType w:val="multilevel"/>
    <w:tmpl w:val="E46C8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0F264CE9"/>
    <w:multiLevelType w:val="multilevel"/>
    <w:tmpl w:val="8918F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0F817B47"/>
    <w:multiLevelType w:val="multilevel"/>
    <w:tmpl w:val="6240A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14384FDE"/>
    <w:multiLevelType w:val="multilevel"/>
    <w:tmpl w:val="6D1C6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163B040C"/>
    <w:multiLevelType w:val="multilevel"/>
    <w:tmpl w:val="D818AC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180D5492"/>
    <w:multiLevelType w:val="multilevel"/>
    <w:tmpl w:val="4C12A7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18580E11"/>
    <w:multiLevelType w:val="multilevel"/>
    <w:tmpl w:val="8AAEAF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1A457E75"/>
    <w:multiLevelType w:val="multilevel"/>
    <w:tmpl w:val="47389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1DC83E49"/>
    <w:multiLevelType w:val="multilevel"/>
    <w:tmpl w:val="4B50A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1E7F1B78"/>
    <w:multiLevelType w:val="multilevel"/>
    <w:tmpl w:val="FFE69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9BE172E"/>
    <w:multiLevelType w:val="multilevel"/>
    <w:tmpl w:val="D144B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29C51C78"/>
    <w:multiLevelType w:val="multilevel"/>
    <w:tmpl w:val="CE1E13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2B9B2736"/>
    <w:multiLevelType w:val="multilevel"/>
    <w:tmpl w:val="0B8EB0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2D5544BD"/>
    <w:multiLevelType w:val="multilevel"/>
    <w:tmpl w:val="8A74F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2DB94E6E"/>
    <w:multiLevelType w:val="multilevel"/>
    <w:tmpl w:val="3BCED1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2E9966BC"/>
    <w:multiLevelType w:val="multilevel"/>
    <w:tmpl w:val="0A7C77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08C1C0F"/>
    <w:multiLevelType w:val="multilevel"/>
    <w:tmpl w:val="3B28F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332F604F"/>
    <w:multiLevelType w:val="multilevel"/>
    <w:tmpl w:val="E7E03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355A6DA7"/>
    <w:multiLevelType w:val="multilevel"/>
    <w:tmpl w:val="E8048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3B881191"/>
    <w:multiLevelType w:val="multilevel"/>
    <w:tmpl w:val="3C087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3C38669C"/>
    <w:multiLevelType w:val="multilevel"/>
    <w:tmpl w:val="74869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3DAA577B"/>
    <w:multiLevelType w:val="multilevel"/>
    <w:tmpl w:val="B10835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43711920"/>
    <w:multiLevelType w:val="multilevel"/>
    <w:tmpl w:val="2D7A1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47E4EED"/>
    <w:multiLevelType w:val="multilevel"/>
    <w:tmpl w:val="5582D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473925B6"/>
    <w:multiLevelType w:val="multilevel"/>
    <w:tmpl w:val="E9FE6E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48E23715"/>
    <w:multiLevelType w:val="multilevel"/>
    <w:tmpl w:val="A10A7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4C150060"/>
    <w:multiLevelType w:val="multilevel"/>
    <w:tmpl w:val="3AECCF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4C1877B6"/>
    <w:multiLevelType w:val="multilevel"/>
    <w:tmpl w:val="8A3C8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 w15:restartNumberingAfterBreak="0">
    <w:nsid w:val="4C440F58"/>
    <w:multiLevelType w:val="multilevel"/>
    <w:tmpl w:val="9ADEBF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4C9703D7"/>
    <w:multiLevelType w:val="multilevel"/>
    <w:tmpl w:val="E254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4FDD0BA6"/>
    <w:multiLevelType w:val="multilevel"/>
    <w:tmpl w:val="34447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53303187"/>
    <w:multiLevelType w:val="multilevel"/>
    <w:tmpl w:val="7F127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56D31740"/>
    <w:multiLevelType w:val="multilevel"/>
    <w:tmpl w:val="42F41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5B8261E9"/>
    <w:multiLevelType w:val="multilevel"/>
    <w:tmpl w:val="FEDA8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5D181AF9"/>
    <w:multiLevelType w:val="multilevel"/>
    <w:tmpl w:val="EC787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5F69177E"/>
    <w:multiLevelType w:val="multilevel"/>
    <w:tmpl w:val="C69C0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2" w15:restartNumberingAfterBreak="0">
    <w:nsid w:val="60777A40"/>
    <w:multiLevelType w:val="multilevel"/>
    <w:tmpl w:val="9BACC5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08B7F8A"/>
    <w:multiLevelType w:val="multilevel"/>
    <w:tmpl w:val="60E4A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 w15:restartNumberingAfterBreak="0">
    <w:nsid w:val="60C813C0"/>
    <w:multiLevelType w:val="multilevel"/>
    <w:tmpl w:val="E0B411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1165B43"/>
    <w:multiLevelType w:val="multilevel"/>
    <w:tmpl w:val="DC0093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656E7613"/>
    <w:multiLevelType w:val="multilevel"/>
    <w:tmpl w:val="1F8A32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659F4640"/>
    <w:multiLevelType w:val="multilevel"/>
    <w:tmpl w:val="92368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8" w15:restartNumberingAfterBreak="0">
    <w:nsid w:val="66BA4AB5"/>
    <w:multiLevelType w:val="multilevel"/>
    <w:tmpl w:val="9E300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9" w15:restartNumberingAfterBreak="0">
    <w:nsid w:val="6A0E7307"/>
    <w:multiLevelType w:val="multilevel"/>
    <w:tmpl w:val="5C689C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6F2B0663"/>
    <w:multiLevelType w:val="multilevel"/>
    <w:tmpl w:val="5C9423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1" w15:restartNumberingAfterBreak="0">
    <w:nsid w:val="71033D6A"/>
    <w:multiLevelType w:val="multilevel"/>
    <w:tmpl w:val="8E26D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71A350FB"/>
    <w:multiLevelType w:val="multilevel"/>
    <w:tmpl w:val="EA289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3" w15:restartNumberingAfterBreak="0">
    <w:nsid w:val="74C27B11"/>
    <w:multiLevelType w:val="multilevel"/>
    <w:tmpl w:val="24ECC7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4" w15:restartNumberingAfterBreak="0">
    <w:nsid w:val="7A6B363A"/>
    <w:multiLevelType w:val="multilevel"/>
    <w:tmpl w:val="22125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5" w15:restartNumberingAfterBreak="0">
    <w:nsid w:val="7AAD1A49"/>
    <w:multiLevelType w:val="multilevel"/>
    <w:tmpl w:val="55B09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7AEF7F5C"/>
    <w:multiLevelType w:val="multilevel"/>
    <w:tmpl w:val="7A50E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7B566CE9"/>
    <w:multiLevelType w:val="multilevel"/>
    <w:tmpl w:val="C9184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35088141">
    <w:abstractNumId w:val="8"/>
  </w:num>
  <w:num w:numId="2" w16cid:durableId="1813061855">
    <w:abstractNumId w:val="6"/>
  </w:num>
  <w:num w:numId="3" w16cid:durableId="334382931">
    <w:abstractNumId w:val="5"/>
  </w:num>
  <w:num w:numId="4" w16cid:durableId="1797989761">
    <w:abstractNumId w:val="4"/>
  </w:num>
  <w:num w:numId="5" w16cid:durableId="1485857655">
    <w:abstractNumId w:val="7"/>
  </w:num>
  <w:num w:numId="6" w16cid:durableId="1450465317">
    <w:abstractNumId w:val="3"/>
  </w:num>
  <w:num w:numId="7" w16cid:durableId="1916285114">
    <w:abstractNumId w:val="2"/>
  </w:num>
  <w:num w:numId="8" w16cid:durableId="646740683">
    <w:abstractNumId w:val="1"/>
  </w:num>
  <w:num w:numId="9" w16cid:durableId="142505287">
    <w:abstractNumId w:val="0"/>
  </w:num>
  <w:num w:numId="10" w16cid:durableId="977878514">
    <w:abstractNumId w:val="19"/>
  </w:num>
  <w:num w:numId="11" w16cid:durableId="482239853">
    <w:abstractNumId w:val="30"/>
  </w:num>
  <w:num w:numId="12" w16cid:durableId="1562980360">
    <w:abstractNumId w:val="46"/>
  </w:num>
  <w:num w:numId="13" w16cid:durableId="851576062">
    <w:abstractNumId w:val="45"/>
  </w:num>
  <w:num w:numId="14" w16cid:durableId="12221389">
    <w:abstractNumId w:val="28"/>
  </w:num>
  <w:num w:numId="15" w16cid:durableId="1799296284">
    <w:abstractNumId w:val="41"/>
  </w:num>
  <w:num w:numId="16" w16cid:durableId="1758478773">
    <w:abstractNumId w:val="21"/>
  </w:num>
  <w:num w:numId="17" w16cid:durableId="1345866915">
    <w:abstractNumId w:val="62"/>
  </w:num>
  <w:num w:numId="18" w16cid:durableId="117380699">
    <w:abstractNumId w:val="43"/>
  </w:num>
  <w:num w:numId="19" w16cid:durableId="922032020">
    <w:abstractNumId w:val="39"/>
  </w:num>
  <w:num w:numId="20" w16cid:durableId="1342199073">
    <w:abstractNumId w:val="42"/>
  </w:num>
  <w:num w:numId="21" w16cid:durableId="117771527">
    <w:abstractNumId w:val="22"/>
  </w:num>
  <w:num w:numId="22" w16cid:durableId="1063798074">
    <w:abstractNumId w:val="12"/>
  </w:num>
  <w:num w:numId="23" w16cid:durableId="1120762525">
    <w:abstractNumId w:val="18"/>
  </w:num>
  <w:num w:numId="24" w16cid:durableId="232205102">
    <w:abstractNumId w:val="26"/>
  </w:num>
  <w:num w:numId="25" w16cid:durableId="8455873">
    <w:abstractNumId w:val="31"/>
  </w:num>
  <w:num w:numId="26" w16cid:durableId="1254708203">
    <w:abstractNumId w:val="47"/>
  </w:num>
  <w:num w:numId="27" w16cid:durableId="279994914">
    <w:abstractNumId w:val="50"/>
  </w:num>
  <w:num w:numId="28" w16cid:durableId="974994446">
    <w:abstractNumId w:val="65"/>
  </w:num>
  <w:num w:numId="29" w16cid:durableId="1386102837">
    <w:abstractNumId w:val="24"/>
  </w:num>
  <w:num w:numId="30" w16cid:durableId="1982922971">
    <w:abstractNumId w:val="52"/>
  </w:num>
  <w:num w:numId="31" w16cid:durableId="292565461">
    <w:abstractNumId w:val="44"/>
  </w:num>
  <w:num w:numId="32" w16cid:durableId="1050610574">
    <w:abstractNumId w:val="59"/>
  </w:num>
  <w:num w:numId="33" w16cid:durableId="101607430">
    <w:abstractNumId w:val="60"/>
  </w:num>
  <w:num w:numId="34" w16cid:durableId="52193048">
    <w:abstractNumId w:val="67"/>
  </w:num>
  <w:num w:numId="35" w16cid:durableId="425879671">
    <w:abstractNumId w:val="51"/>
  </w:num>
  <w:num w:numId="36" w16cid:durableId="2084990272">
    <w:abstractNumId w:val="56"/>
  </w:num>
  <w:num w:numId="37" w16cid:durableId="1048456635">
    <w:abstractNumId w:val="64"/>
  </w:num>
  <w:num w:numId="38" w16cid:durableId="1343237839">
    <w:abstractNumId w:val="16"/>
  </w:num>
  <w:num w:numId="39" w16cid:durableId="1236014471">
    <w:abstractNumId w:val="9"/>
  </w:num>
  <w:num w:numId="40" w16cid:durableId="1454712518">
    <w:abstractNumId w:val="14"/>
  </w:num>
  <w:num w:numId="41" w16cid:durableId="474029445">
    <w:abstractNumId w:val="36"/>
  </w:num>
  <w:num w:numId="42" w16cid:durableId="1907303747">
    <w:abstractNumId w:val="29"/>
  </w:num>
  <w:num w:numId="43" w16cid:durableId="1956211336">
    <w:abstractNumId w:val="32"/>
  </w:num>
  <w:num w:numId="44" w16cid:durableId="194512294">
    <w:abstractNumId w:val="35"/>
  </w:num>
  <w:num w:numId="45" w16cid:durableId="941571820">
    <w:abstractNumId w:val="48"/>
  </w:num>
  <w:num w:numId="46" w16cid:durableId="822354453">
    <w:abstractNumId w:val="34"/>
  </w:num>
  <w:num w:numId="47" w16cid:durableId="1587497461">
    <w:abstractNumId w:val="33"/>
  </w:num>
  <w:num w:numId="48" w16cid:durableId="1501627821">
    <w:abstractNumId w:val="66"/>
  </w:num>
  <w:num w:numId="49" w16cid:durableId="120416448">
    <w:abstractNumId w:val="63"/>
  </w:num>
  <w:num w:numId="50" w16cid:durableId="1839465352">
    <w:abstractNumId w:val="54"/>
  </w:num>
  <w:num w:numId="51" w16cid:durableId="745955129">
    <w:abstractNumId w:val="27"/>
  </w:num>
  <w:num w:numId="52" w16cid:durableId="172691399">
    <w:abstractNumId w:val="10"/>
  </w:num>
  <w:num w:numId="53" w16cid:durableId="316232649">
    <w:abstractNumId w:val="57"/>
  </w:num>
  <w:num w:numId="54" w16cid:durableId="1981878555">
    <w:abstractNumId w:val="13"/>
  </w:num>
  <w:num w:numId="55" w16cid:durableId="503937532">
    <w:abstractNumId w:val="25"/>
  </w:num>
  <w:num w:numId="56" w16cid:durableId="1115715438">
    <w:abstractNumId w:val="38"/>
  </w:num>
  <w:num w:numId="57" w16cid:durableId="306205763">
    <w:abstractNumId w:val="40"/>
  </w:num>
  <w:num w:numId="58" w16cid:durableId="900480302">
    <w:abstractNumId w:val="58"/>
  </w:num>
  <w:num w:numId="59" w16cid:durableId="1936746575">
    <w:abstractNumId w:val="55"/>
  </w:num>
  <w:num w:numId="60" w16cid:durableId="568998089">
    <w:abstractNumId w:val="49"/>
  </w:num>
  <w:num w:numId="61" w16cid:durableId="1160267136">
    <w:abstractNumId w:val="37"/>
  </w:num>
  <w:num w:numId="62" w16cid:durableId="1091468486">
    <w:abstractNumId w:val="61"/>
  </w:num>
  <w:num w:numId="63" w16cid:durableId="1257979628">
    <w:abstractNumId w:val="23"/>
  </w:num>
  <w:num w:numId="64" w16cid:durableId="1757940723">
    <w:abstractNumId w:val="20"/>
  </w:num>
  <w:num w:numId="65" w16cid:durableId="1894272023">
    <w:abstractNumId w:val="15"/>
  </w:num>
  <w:num w:numId="66" w16cid:durableId="1434786357">
    <w:abstractNumId w:val="53"/>
  </w:num>
  <w:num w:numId="67" w16cid:durableId="807161841">
    <w:abstractNumId w:val="17"/>
  </w:num>
  <w:num w:numId="68" w16cid:durableId="71003500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77418"/>
    <w:rsid w:val="007B34E2"/>
    <w:rsid w:val="00816548"/>
    <w:rsid w:val="009B1260"/>
    <w:rsid w:val="00AA1D8D"/>
    <w:rsid w:val="00B47730"/>
    <w:rsid w:val="00C73EDE"/>
    <w:rsid w:val="00CB0664"/>
    <w:rsid w:val="00EF52BB"/>
    <w:rsid w:val="00F514B8"/>
    <w:rsid w:val="00F538EF"/>
    <w:rsid w:val="00FC693F"/>
    <w:rsid w:val="00FF5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B3AAA24"/>
  <w14:defaultImageDpi w14:val="300"/>
  <w15:docId w15:val="{B420EFB5-039F-1645-800E-22455F680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3111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Diona Jones</cp:lastModifiedBy>
  <cp:revision>3</cp:revision>
  <dcterms:created xsi:type="dcterms:W3CDTF">2026-05-04T01:34:00Z</dcterms:created>
  <dcterms:modified xsi:type="dcterms:W3CDTF">2026-05-04T01:35:00Z</dcterms:modified>
  <cp:category/>
</cp:coreProperties>
</file>