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D2BF" w14:textId="77777777" w:rsidR="00F514B8" w:rsidRPr="00FE1BE4" w:rsidRDefault="00F514B8" w:rsidP="00F514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🔵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TIER 2: THE MANTLE</w:t>
      </w:r>
    </w:p>
    <w:p w14:paraId="2B08D74F" w14:textId="77777777" w:rsidR="00F514B8" w:rsidRPr="00FE1BE4" w:rsidRDefault="00F514B8" w:rsidP="00F51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Alignment → Accountability → Authority</w:t>
      </w:r>
    </w:p>
    <w:p w14:paraId="0D38B729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74FE76CE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3D761FB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🔥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PROGRAM FORMAT</w:t>
      </w:r>
    </w:p>
    <w:p w14:paraId="08D6BBF8" w14:textId="77777777" w:rsidR="00F514B8" w:rsidRPr="00FE1BE4" w:rsidRDefault="00F514B8" w:rsidP="00F514B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Length: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 12 Weeks (3 Months)</w:t>
      </w:r>
    </w:p>
    <w:p w14:paraId="30F5CE25" w14:textId="77777777" w:rsidR="00F514B8" w:rsidRPr="00FE1BE4" w:rsidRDefault="00F514B8" w:rsidP="00F514B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Days: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E1BE4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Monday (Core – with Tier 1)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E1BE4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Wednesday (Leadership Night – Tier 2 only)</w:t>
      </w:r>
    </w:p>
    <w:p w14:paraId="60F22BFE" w14:textId="77777777" w:rsidR="00F514B8" w:rsidRPr="00FE1BE4" w:rsidRDefault="00F514B8" w:rsidP="00F514B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Time: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 6:30 PM – 8:00 PM</w:t>
      </w:r>
    </w:p>
    <w:p w14:paraId="458EA536" w14:textId="77777777" w:rsidR="00F514B8" w:rsidRPr="00FE1BE4" w:rsidRDefault="00F514B8" w:rsidP="00F514B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Format: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 Virtual (with optional in-person intensives)</w:t>
      </w:r>
    </w:p>
    <w:p w14:paraId="0C64DEB7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410C4E4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4C0BAA5" w14:textId="77777777" w:rsidR="00F514B8" w:rsidRPr="00FE1BE4" w:rsidRDefault="00F514B8" w:rsidP="00F514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📘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PROGRAM STRUCTURE (DUAL EXPERIENCE)</w:t>
      </w:r>
    </w:p>
    <w:p w14:paraId="40C50D34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MONDAYS (CORE – CONTINUED DEVELOPMENT)</w:t>
      </w:r>
    </w:p>
    <w:p w14:paraId="629865BF" w14:textId="77777777" w:rsidR="00F514B8" w:rsidRPr="00FE1BE4" w:rsidRDefault="00F514B8" w:rsidP="00F51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Objectives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B8432C5" w14:textId="77777777" w:rsidR="00F514B8" w:rsidRPr="00FE1BE4" w:rsidRDefault="00F514B8" w:rsidP="00F514B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Reinforce identity</w:t>
      </w:r>
    </w:p>
    <w:p w14:paraId="699C75FF" w14:textId="77777777" w:rsidR="00F514B8" w:rsidRPr="00FE1BE4" w:rsidRDefault="00F514B8" w:rsidP="00F514B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Strengthen foundation</w:t>
      </w:r>
    </w:p>
    <w:p w14:paraId="3267ADF3" w14:textId="77777777" w:rsidR="00F514B8" w:rsidRPr="00FE1BE4" w:rsidRDefault="00F514B8" w:rsidP="00F514B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Engage in activation</w:t>
      </w:r>
    </w:p>
    <w:p w14:paraId="4E8915D9" w14:textId="77777777" w:rsidR="00F514B8" w:rsidRPr="00FE1BE4" w:rsidRDefault="00F514B8" w:rsidP="00F51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keeps culture + connection strong</w:t>
      </w:r>
    </w:p>
    <w:p w14:paraId="7C18061D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4977DFA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0AF7009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🔵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WEDNESDAYS (WHERE THE REAL SHIFT HAPPENS)</w:t>
      </w:r>
    </w:p>
    <w:p w14:paraId="2569D985" w14:textId="77777777" w:rsidR="00F514B8" w:rsidRPr="00FE1BE4" w:rsidRDefault="00F514B8" w:rsidP="00F51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This is 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leadership development + licensing preparation</w:t>
      </w:r>
    </w:p>
    <w:p w14:paraId="68CA8B65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27709D9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D5297DB" w14:textId="77777777" w:rsidR="00F514B8" w:rsidRPr="00FE1BE4" w:rsidRDefault="00F514B8" w:rsidP="00F514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🔥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12-WEEK BREAKDOWN (WEDNESDAY TRACK)</w:t>
      </w:r>
    </w:p>
    <w:p w14:paraId="24987132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🔵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MODULE 1: ALIGNMENT (Weeks 1–4)</w:t>
      </w:r>
    </w:p>
    <w:p w14:paraId="073B4D54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1: Understanding Spiritual Authority</w:t>
      </w:r>
    </w:p>
    <w:p w14:paraId="091251E8" w14:textId="77777777" w:rsidR="00F514B8" w:rsidRPr="00FE1BE4" w:rsidRDefault="00F514B8" w:rsidP="00F514B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What authority is (and isn’t)</w:t>
      </w:r>
    </w:p>
    <w:p w14:paraId="1EDCE236" w14:textId="77777777" w:rsidR="00F514B8" w:rsidRPr="00FE1BE4" w:rsidRDefault="00F514B8" w:rsidP="00F514B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 vs control</w:t>
      </w:r>
    </w:p>
    <w:p w14:paraId="1ADEFC8C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2: Covering &amp; Accountability</w:t>
      </w:r>
    </w:p>
    <w:p w14:paraId="778B52E9" w14:textId="77777777" w:rsidR="00F514B8" w:rsidRPr="00FE1BE4" w:rsidRDefault="00F514B8" w:rsidP="00F514B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Why covering matters</w:t>
      </w:r>
    </w:p>
    <w:p w14:paraId="36F89C7F" w14:textId="77777777" w:rsidR="00F514B8" w:rsidRPr="00FE1BE4" w:rsidRDefault="00F514B8" w:rsidP="00F514B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How to be accountable</w:t>
      </w:r>
    </w:p>
    <w:p w14:paraId="7A988488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3: Order &amp; Structure</w:t>
      </w:r>
    </w:p>
    <w:p w14:paraId="482151C9" w14:textId="77777777" w:rsidR="00F514B8" w:rsidRPr="00FE1BE4" w:rsidRDefault="00F514B8" w:rsidP="00F514B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God’s order in leadership</w:t>
      </w:r>
    </w:p>
    <w:p w14:paraId="414B79F1" w14:textId="77777777" w:rsidR="00F514B8" w:rsidRPr="00FE1BE4" w:rsidRDefault="00F514B8" w:rsidP="00F514B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Protocol and posture</w:t>
      </w:r>
    </w:p>
    <w:p w14:paraId="0791D7F0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4: Leadership Identity</w:t>
      </w:r>
    </w:p>
    <w:p w14:paraId="0115CD4F" w14:textId="77777777" w:rsidR="00F514B8" w:rsidRPr="00FE1BE4" w:rsidRDefault="00F514B8" w:rsidP="00F514B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Leading without title</w:t>
      </w:r>
    </w:p>
    <w:p w14:paraId="3C720F3D" w14:textId="77777777" w:rsidR="00F514B8" w:rsidRPr="00FE1BE4" w:rsidRDefault="00F514B8" w:rsidP="00F514B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Internal vs external leadership</w:t>
      </w:r>
    </w:p>
    <w:p w14:paraId="7EBF7232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4FA7971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18CE812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🔵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MODULE 2: DEVELOPMENT (Weeks 5–8)</w:t>
      </w:r>
    </w:p>
    <w:p w14:paraId="65AFB069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5: Ministerial Ethics</w:t>
      </w:r>
    </w:p>
    <w:p w14:paraId="200F9CFD" w14:textId="77777777" w:rsidR="00F514B8" w:rsidRPr="00FE1BE4" w:rsidRDefault="00F514B8" w:rsidP="00F514B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Integrity, boundaries, conduct</w:t>
      </w:r>
    </w:p>
    <w:p w14:paraId="12065E85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6: Teaching &amp; Preaching Basics</w:t>
      </w:r>
    </w:p>
    <w:p w14:paraId="1964C82B" w14:textId="77777777" w:rsidR="00F514B8" w:rsidRPr="00FE1BE4" w:rsidRDefault="00F514B8" w:rsidP="00F514B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How to study</w:t>
      </w:r>
    </w:p>
    <w:p w14:paraId="4A5FE7C5" w14:textId="77777777" w:rsidR="00F514B8" w:rsidRPr="00FE1BE4" w:rsidRDefault="00F514B8" w:rsidP="00F514B8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How to deliver</w:t>
      </w:r>
    </w:p>
    <w:p w14:paraId="5C4B5BB6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7: Servant Leadership</w:t>
      </w:r>
    </w:p>
    <w:p w14:paraId="520A4B94" w14:textId="77777777" w:rsidR="00F514B8" w:rsidRPr="00FE1BE4" w:rsidRDefault="00F514B8" w:rsidP="00F514B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Leading through service</w:t>
      </w:r>
    </w:p>
    <w:p w14:paraId="70024D45" w14:textId="77777777" w:rsidR="00F514B8" w:rsidRPr="00FE1BE4" w:rsidRDefault="00F514B8" w:rsidP="00F514B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Humility in leadership</w:t>
      </w:r>
    </w:p>
    <w:p w14:paraId="235B4E79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8: Communication &amp; Presence</w:t>
      </w:r>
    </w:p>
    <w:p w14:paraId="00DE3BEC" w14:textId="77777777" w:rsidR="00F514B8" w:rsidRPr="00FE1BE4" w:rsidRDefault="00F514B8" w:rsidP="00F514B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Voice, tone, delivery</w:t>
      </w:r>
    </w:p>
    <w:p w14:paraId="68AD768B" w14:textId="77777777" w:rsidR="00F514B8" w:rsidRPr="00FE1BE4" w:rsidRDefault="00F514B8" w:rsidP="00F514B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Public confidence</w:t>
      </w:r>
    </w:p>
    <w:p w14:paraId="61A999F9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331FDAC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284C4D7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🔵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MODULE 3: ACTIVATION (Weeks 9–12)</w:t>
      </w:r>
    </w:p>
    <w:p w14:paraId="7A804EB5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9: Ministry in Action</w:t>
      </w:r>
    </w:p>
    <w:p w14:paraId="27587775" w14:textId="77777777" w:rsidR="00F514B8" w:rsidRPr="00FE1BE4" w:rsidRDefault="00F514B8" w:rsidP="00F514B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Where do I serve?</w:t>
      </w:r>
    </w:p>
    <w:p w14:paraId="07EB872B" w14:textId="77777777" w:rsidR="00F514B8" w:rsidRPr="00FE1BE4" w:rsidRDefault="00F514B8" w:rsidP="00F514B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Finding your lane</w:t>
      </w:r>
    </w:p>
    <w:p w14:paraId="71AD30EB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10: Practical Leadership</w:t>
      </w:r>
    </w:p>
    <w:p w14:paraId="1C3A9F55" w14:textId="77777777" w:rsidR="00F514B8" w:rsidRPr="00FE1BE4" w:rsidRDefault="00F514B8" w:rsidP="00F514B8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Leading people</w:t>
      </w:r>
    </w:p>
    <w:p w14:paraId="0FFF5261" w14:textId="77777777" w:rsidR="00F514B8" w:rsidRPr="00FE1BE4" w:rsidRDefault="00F514B8" w:rsidP="00F514B8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Handling responsibility</w:t>
      </w:r>
    </w:p>
    <w:p w14:paraId="51080630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11: Evaluation &amp; Readiness</w:t>
      </w:r>
    </w:p>
    <w:p w14:paraId="3BE24D0F" w14:textId="77777777" w:rsidR="00F514B8" w:rsidRPr="00FE1BE4" w:rsidRDefault="00F514B8" w:rsidP="00F514B8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Are you ready to be licensed?</w:t>
      </w:r>
    </w:p>
    <w:p w14:paraId="73B30852" w14:textId="77777777" w:rsidR="00F514B8" w:rsidRPr="00FE1BE4" w:rsidRDefault="00F514B8" w:rsidP="00F514B8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assessment</w:t>
      </w:r>
    </w:p>
    <w:p w14:paraId="365323C2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12: Licensing Preparation</w:t>
      </w:r>
    </w:p>
    <w:p w14:paraId="2E8F8798" w14:textId="77777777" w:rsidR="00F514B8" w:rsidRPr="00FE1BE4" w:rsidRDefault="00F514B8" w:rsidP="00F514B8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Final preparation</w:t>
      </w:r>
    </w:p>
    <w:p w14:paraId="53519BF3" w14:textId="77777777" w:rsidR="00F514B8" w:rsidRPr="00FE1BE4" w:rsidRDefault="00F514B8" w:rsidP="00F514B8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Next steps toward licensing</w:t>
      </w:r>
    </w:p>
    <w:p w14:paraId="7CD888EC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14E1EE2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A09C929" w14:textId="77777777" w:rsidR="00F514B8" w:rsidRPr="00FE1BE4" w:rsidRDefault="00F514B8" w:rsidP="00F514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📜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WHAT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YOU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RECEIVE</w:t>
      </w:r>
    </w:p>
    <w:p w14:paraId="0476F44D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Minister’s License Pathway</w:t>
      </w:r>
    </w:p>
    <w:p w14:paraId="6286EF9C" w14:textId="77777777" w:rsidR="00F514B8" w:rsidRPr="00FE1BE4" w:rsidRDefault="00F514B8" w:rsidP="00F514B8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Eligibility for licensing (not </w:t>
      </w:r>
      <w:proofErr w:type="gramStart"/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automatic—earned</w:t>
      </w:r>
      <w:proofErr w:type="gramEnd"/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DA31201" w14:textId="77777777" w:rsidR="00F514B8" w:rsidRPr="00FE1BE4" w:rsidRDefault="00F514B8" w:rsidP="00F514B8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Evaluation by leadership</w:t>
      </w:r>
    </w:p>
    <w:p w14:paraId="23F6A481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19360EA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811B12B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Leadership Workbook (ADVANCED)</w:t>
      </w:r>
    </w:p>
    <w:p w14:paraId="69C6A353" w14:textId="77777777" w:rsidR="00F514B8" w:rsidRPr="00FE1BE4" w:rsidRDefault="00F514B8" w:rsidP="00F51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Includes:</w:t>
      </w:r>
    </w:p>
    <w:p w14:paraId="047485CA" w14:textId="77777777" w:rsidR="00F514B8" w:rsidRPr="00FE1BE4" w:rsidRDefault="00F514B8" w:rsidP="00F514B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Case studies</w:t>
      </w:r>
    </w:p>
    <w:p w14:paraId="053D59AC" w14:textId="77777777" w:rsidR="00F514B8" w:rsidRPr="00FE1BE4" w:rsidRDefault="00F514B8" w:rsidP="00F514B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scenarios</w:t>
      </w:r>
    </w:p>
    <w:p w14:paraId="1DA5D34F" w14:textId="77777777" w:rsidR="00F514B8" w:rsidRPr="00FE1BE4" w:rsidRDefault="00F514B8" w:rsidP="00F514B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Teaching outlines</w:t>
      </w:r>
    </w:p>
    <w:p w14:paraId="7DA83D89" w14:textId="77777777" w:rsidR="00F514B8" w:rsidRPr="00FE1BE4" w:rsidRDefault="00F514B8" w:rsidP="00F514B8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Reflection assignments</w:t>
      </w:r>
    </w:p>
    <w:p w14:paraId="3A4DA7AE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39D04E9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026A23D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Mentorship Access</w:t>
      </w:r>
    </w:p>
    <w:p w14:paraId="752AEACE" w14:textId="77777777" w:rsidR="00F514B8" w:rsidRPr="00FE1BE4" w:rsidRDefault="00F514B8" w:rsidP="00F514B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Monthly check-ins</w:t>
      </w:r>
    </w:p>
    <w:p w14:paraId="0A7EC937" w14:textId="77777777" w:rsidR="00F514B8" w:rsidRPr="00FE1BE4" w:rsidRDefault="00F514B8" w:rsidP="00F514B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Small group discussions</w:t>
      </w:r>
    </w:p>
    <w:p w14:paraId="3CF9F781" w14:textId="77777777" w:rsidR="00F514B8" w:rsidRPr="00FE1BE4" w:rsidRDefault="00F514B8" w:rsidP="00F514B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feedback</w:t>
      </w:r>
    </w:p>
    <w:p w14:paraId="5C98F65D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1EF3242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303A34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Activation Opportunities</w:t>
      </w:r>
    </w:p>
    <w:p w14:paraId="1C35D6BA" w14:textId="77777777" w:rsidR="00F514B8" w:rsidRPr="00FE1BE4" w:rsidRDefault="00F514B8" w:rsidP="00F514B8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Teach (short segments)</w:t>
      </w:r>
    </w:p>
    <w:p w14:paraId="587B5E62" w14:textId="77777777" w:rsidR="00F514B8" w:rsidRPr="00FE1BE4" w:rsidRDefault="00F514B8" w:rsidP="00F514B8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Lead prayer</w:t>
      </w:r>
    </w:p>
    <w:p w14:paraId="0FE0B404" w14:textId="77777777" w:rsidR="00F514B8" w:rsidRPr="00FE1BE4" w:rsidRDefault="00F514B8" w:rsidP="00F514B8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Facilitate discussions</w:t>
      </w:r>
    </w:p>
    <w:p w14:paraId="3A66ABD6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040F812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FDAF4EE" w14:textId="77777777" w:rsidR="00F514B8" w:rsidRPr="00FE1BE4" w:rsidRDefault="00F514B8" w:rsidP="00F514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✅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Certificate of Completion</w:t>
      </w:r>
    </w:p>
    <w:p w14:paraId="5DF30D2D" w14:textId="77777777" w:rsidR="00F514B8" w:rsidRPr="00FE1BE4" w:rsidRDefault="00F514B8" w:rsidP="00F51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color w:val="000000"/>
          <w:sz w:val="24"/>
          <w:szCs w:val="24"/>
        </w:rPr>
        <w:t>👉</w:t>
      </w: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“Leadership &amp; Licensing Track – Bishop’s Mantle Academy”</w:t>
      </w:r>
    </w:p>
    <w:p w14:paraId="504D5276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3F3C154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1614DE9" w14:textId="77777777" w:rsidR="00F514B8" w:rsidRDefault="00F514B8" w:rsidP="00F514B8">
      <w:pPr>
        <w:spacing w:after="0" w:line="240" w:lineRule="auto"/>
        <w:outlineLvl w:val="0"/>
        <w:rPr>
          <w:rFonts w:ascii="Apple Color Emoji" w:eastAsia="Times New Roman" w:hAnsi="Apple Color Emoji" w:cs="Apple Color Emoji"/>
          <w:b/>
          <w:bCs/>
          <w:color w:val="000000"/>
          <w:kern w:val="36"/>
        </w:rPr>
      </w:pPr>
    </w:p>
    <w:p w14:paraId="4CF6C3B4" w14:textId="77777777" w:rsidR="00F514B8" w:rsidRPr="00FE1BE4" w:rsidRDefault="00F514B8" w:rsidP="00F514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🎯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TRANSFORMATION</w:t>
      </w:r>
    </w:p>
    <w:p w14:paraId="31BEA4FC" w14:textId="77777777" w:rsidR="00F514B8" w:rsidRPr="00FE1BE4" w:rsidRDefault="00F514B8" w:rsidP="00F51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Before:</w:t>
      </w:r>
    </w:p>
    <w:p w14:paraId="79CC3428" w14:textId="77777777" w:rsidR="00F514B8" w:rsidRPr="00FE1BE4" w:rsidRDefault="00F514B8" w:rsidP="00F514B8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Learning</w:t>
      </w:r>
    </w:p>
    <w:p w14:paraId="29F9CFDA" w14:textId="77777777" w:rsidR="00F514B8" w:rsidRPr="00FE1BE4" w:rsidRDefault="00F514B8" w:rsidP="00F514B8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Observing</w:t>
      </w:r>
    </w:p>
    <w:p w14:paraId="6FA7B8A2" w14:textId="77777777" w:rsidR="00F514B8" w:rsidRPr="00FE1BE4" w:rsidRDefault="00F514B8" w:rsidP="00F514B8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Unsure how to lead</w:t>
      </w:r>
    </w:p>
    <w:p w14:paraId="106301E9" w14:textId="77777777" w:rsidR="00F514B8" w:rsidRPr="00FE1BE4" w:rsidRDefault="00F514B8" w:rsidP="00F51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After:</w:t>
      </w:r>
    </w:p>
    <w:p w14:paraId="414D0011" w14:textId="77777777" w:rsidR="00F514B8" w:rsidRPr="00FE1BE4" w:rsidRDefault="00F514B8" w:rsidP="00F514B8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</w:p>
    <w:p w14:paraId="42085D66" w14:textId="77777777" w:rsidR="00F514B8" w:rsidRPr="00FE1BE4" w:rsidRDefault="00F514B8" w:rsidP="00F514B8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Serving</w:t>
      </w:r>
    </w:p>
    <w:p w14:paraId="55F3E7FF" w14:textId="77777777" w:rsidR="00F514B8" w:rsidRPr="00FE1BE4" w:rsidRDefault="00F514B8" w:rsidP="00F514B8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Recognized</w:t>
      </w:r>
    </w:p>
    <w:p w14:paraId="09180898" w14:textId="77777777" w:rsidR="00F514B8" w:rsidRPr="00FE1BE4" w:rsidRDefault="00F514B8" w:rsidP="00F514B8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color w:val="000000"/>
          <w:sz w:val="24"/>
          <w:szCs w:val="24"/>
        </w:rPr>
        <w:t>Aligned under authority</w:t>
      </w:r>
    </w:p>
    <w:p w14:paraId="7A0E525B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337D6EF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27A7488" w14:textId="77777777" w:rsidR="00F514B8" w:rsidRPr="00FE1BE4" w:rsidRDefault="00F514B8" w:rsidP="00F514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💰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PRICING </w:t>
      </w:r>
    </w:p>
    <w:p w14:paraId="7ED54877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👉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$1,200 one-time</w:t>
      </w:r>
    </w:p>
    <w:p w14:paraId="5749ECDF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👉</w:t>
      </w: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OR $450/month (3 months) = $1,350</w:t>
      </w:r>
    </w:p>
    <w:p w14:paraId="4A111994" w14:textId="77777777" w:rsidR="00F514B8" w:rsidRPr="00FE1BE4" w:rsidRDefault="00F514B8" w:rsidP="00F514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1B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$125/week (12 weeks) = $1,500</w:t>
      </w:r>
    </w:p>
    <w:p w14:paraId="0D0F1231" w14:textId="77777777" w:rsidR="00F514B8" w:rsidRPr="00FE1BE4" w:rsidRDefault="00D016F2" w:rsidP="00F51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F2">
        <w:rPr>
          <w:rFonts w:ascii="Times New Roman" w:eastAsia="Times New Roman" w:hAnsi="Times New Roman" w:cs="Times New Roman"/>
          <w:noProof/>
          <w:sz w:val="24"/>
          <w:szCs w:val="24"/>
        </w:rPr>
        <w:pict w14:anchorId="56D14E9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BEAB4E9" w14:textId="09D6FCBE" w:rsidR="009B1260" w:rsidRPr="00F514B8" w:rsidRDefault="009B1260" w:rsidP="00F514B8"/>
    <w:sectPr w:rsidR="009B1260" w:rsidRPr="00F514B8" w:rsidSect="000346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44EE" w14:textId="77777777" w:rsidR="00D016F2" w:rsidRDefault="00D016F2">
      <w:pPr>
        <w:spacing w:after="0" w:line="240" w:lineRule="auto"/>
      </w:pPr>
      <w:r>
        <w:separator/>
      </w:r>
    </w:p>
  </w:endnote>
  <w:endnote w:type="continuationSeparator" w:id="0">
    <w:p w14:paraId="28DD97C5" w14:textId="77777777" w:rsidR="00D016F2" w:rsidRDefault="00D0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3EF7" w14:textId="77777777" w:rsidR="009B1260" w:rsidRDefault="00000000">
    <w:pPr>
      <w:pStyle w:val="Footer"/>
      <w:jc w:val="center"/>
    </w:pPr>
    <w:r>
      <w:rPr>
        <w:sz w:val="20"/>
      </w:rPr>
      <w:t>Clarity → Confidence → Calling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36DA" w14:textId="77777777" w:rsidR="00D016F2" w:rsidRDefault="00D016F2">
      <w:pPr>
        <w:spacing w:after="0" w:line="240" w:lineRule="auto"/>
      </w:pPr>
      <w:r>
        <w:separator/>
      </w:r>
    </w:p>
  </w:footnote>
  <w:footnote w:type="continuationSeparator" w:id="0">
    <w:p w14:paraId="6CFC7649" w14:textId="77777777" w:rsidR="00D016F2" w:rsidRDefault="00D0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30F8" w14:textId="77777777" w:rsidR="009B1260" w:rsidRDefault="00000000">
    <w:pPr>
      <w:pStyle w:val="Header"/>
      <w:jc w:val="center"/>
    </w:pPr>
    <w:r>
      <w:rPr>
        <w:noProof/>
      </w:rPr>
      <w:drawing>
        <wp:inline distT="0" distB="0" distL="0" distR="0" wp14:anchorId="5CC48B7A" wp14:editId="7B27B23D">
          <wp:extent cx="1097280" cy="9744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6-04-23 at 2.36.30 P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7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58026" w14:textId="77777777" w:rsidR="009B1260" w:rsidRDefault="00000000">
    <w:pPr>
      <w:jc w:val="center"/>
    </w:pPr>
    <w:r>
      <w:rPr>
        <w:b/>
        <w:color w:val="800000"/>
        <w:sz w:val="32"/>
      </w:rPr>
      <w:t>BISHOP’S MANTLE ACADEMY</w:t>
    </w:r>
  </w:p>
  <w:p w14:paraId="4D31F46A" w14:textId="77777777" w:rsidR="009B1260" w:rsidRDefault="00000000">
    <w:pPr>
      <w:jc w:val="center"/>
    </w:pPr>
    <w:r>
      <w:rPr>
        <w:i/>
        <w:sz w:val="20"/>
      </w:rPr>
      <w:t>Equipping Women for Leadership, Ministry, and Purpose</w:t>
    </w:r>
  </w:p>
  <w:p w14:paraId="107A72B5" w14:textId="77777777" w:rsidR="009B1260" w:rsidRDefault="009B1260">
    <w:pPr>
      <w:pBdr>
        <w:bottom w:val="single" w:sz="6" w:space="1" w:color="B8860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75D9F"/>
    <w:multiLevelType w:val="multilevel"/>
    <w:tmpl w:val="BF4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9543D9"/>
    <w:multiLevelType w:val="multilevel"/>
    <w:tmpl w:val="30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C30DC1"/>
    <w:multiLevelType w:val="multilevel"/>
    <w:tmpl w:val="9C16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2124A1"/>
    <w:multiLevelType w:val="multilevel"/>
    <w:tmpl w:val="E46C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817B47"/>
    <w:multiLevelType w:val="multilevel"/>
    <w:tmpl w:val="624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384FDE"/>
    <w:multiLevelType w:val="multilevel"/>
    <w:tmpl w:val="6D1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0D5492"/>
    <w:multiLevelType w:val="multilevel"/>
    <w:tmpl w:val="4C1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80E11"/>
    <w:multiLevelType w:val="multilevel"/>
    <w:tmpl w:val="8AAE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83E49"/>
    <w:multiLevelType w:val="multilevel"/>
    <w:tmpl w:val="4B5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BE172E"/>
    <w:multiLevelType w:val="multilevel"/>
    <w:tmpl w:val="D14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C51C78"/>
    <w:multiLevelType w:val="multilevel"/>
    <w:tmpl w:val="CE1E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B2736"/>
    <w:multiLevelType w:val="multilevel"/>
    <w:tmpl w:val="0B8E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5544BD"/>
    <w:multiLevelType w:val="multilevel"/>
    <w:tmpl w:val="8A7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94E6E"/>
    <w:multiLevelType w:val="multilevel"/>
    <w:tmpl w:val="3BCE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9966BC"/>
    <w:multiLevelType w:val="multilevel"/>
    <w:tmpl w:val="0A7C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8C1C0F"/>
    <w:multiLevelType w:val="multilevel"/>
    <w:tmpl w:val="3B2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2F604F"/>
    <w:multiLevelType w:val="multilevel"/>
    <w:tmpl w:val="E7E0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5A6DA7"/>
    <w:multiLevelType w:val="multilevel"/>
    <w:tmpl w:val="E804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881191"/>
    <w:multiLevelType w:val="multilevel"/>
    <w:tmpl w:val="3C08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8669C"/>
    <w:multiLevelType w:val="multilevel"/>
    <w:tmpl w:val="7486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7E4EED"/>
    <w:multiLevelType w:val="multilevel"/>
    <w:tmpl w:val="558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E23715"/>
    <w:multiLevelType w:val="multilevel"/>
    <w:tmpl w:val="A10A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150060"/>
    <w:multiLevelType w:val="multilevel"/>
    <w:tmpl w:val="3AEC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1877B6"/>
    <w:multiLevelType w:val="multilevel"/>
    <w:tmpl w:val="8A3C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40F58"/>
    <w:multiLevelType w:val="multilevel"/>
    <w:tmpl w:val="9ADE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9703D7"/>
    <w:multiLevelType w:val="multilevel"/>
    <w:tmpl w:val="E254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DD0BA6"/>
    <w:multiLevelType w:val="multilevel"/>
    <w:tmpl w:val="344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303187"/>
    <w:multiLevelType w:val="multilevel"/>
    <w:tmpl w:val="7F12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D31740"/>
    <w:multiLevelType w:val="multilevel"/>
    <w:tmpl w:val="42F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181AF9"/>
    <w:multiLevelType w:val="multilevel"/>
    <w:tmpl w:val="EC78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69177E"/>
    <w:multiLevelType w:val="multilevel"/>
    <w:tmpl w:val="C69C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777A40"/>
    <w:multiLevelType w:val="multilevel"/>
    <w:tmpl w:val="9BAC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C813C0"/>
    <w:multiLevelType w:val="multilevel"/>
    <w:tmpl w:val="E0B4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6E7613"/>
    <w:multiLevelType w:val="multilevel"/>
    <w:tmpl w:val="1F8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0E7307"/>
    <w:multiLevelType w:val="multilevel"/>
    <w:tmpl w:val="5C68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2B0663"/>
    <w:multiLevelType w:val="multilevel"/>
    <w:tmpl w:val="5C9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A350FB"/>
    <w:multiLevelType w:val="multilevel"/>
    <w:tmpl w:val="EA28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C27B11"/>
    <w:multiLevelType w:val="multilevel"/>
    <w:tmpl w:val="24EC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B363A"/>
    <w:multiLevelType w:val="multilevel"/>
    <w:tmpl w:val="2212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AD1A49"/>
    <w:multiLevelType w:val="multilevel"/>
    <w:tmpl w:val="55B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EF7F5C"/>
    <w:multiLevelType w:val="multilevel"/>
    <w:tmpl w:val="7A50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566CE9"/>
    <w:multiLevelType w:val="multilevel"/>
    <w:tmpl w:val="C918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088141">
    <w:abstractNumId w:val="8"/>
  </w:num>
  <w:num w:numId="2" w16cid:durableId="1813061855">
    <w:abstractNumId w:val="6"/>
  </w:num>
  <w:num w:numId="3" w16cid:durableId="334382931">
    <w:abstractNumId w:val="5"/>
  </w:num>
  <w:num w:numId="4" w16cid:durableId="1797989761">
    <w:abstractNumId w:val="4"/>
  </w:num>
  <w:num w:numId="5" w16cid:durableId="1485857655">
    <w:abstractNumId w:val="7"/>
  </w:num>
  <w:num w:numId="6" w16cid:durableId="1450465317">
    <w:abstractNumId w:val="3"/>
  </w:num>
  <w:num w:numId="7" w16cid:durableId="1916285114">
    <w:abstractNumId w:val="2"/>
  </w:num>
  <w:num w:numId="8" w16cid:durableId="646740683">
    <w:abstractNumId w:val="1"/>
  </w:num>
  <w:num w:numId="9" w16cid:durableId="142505287">
    <w:abstractNumId w:val="0"/>
  </w:num>
  <w:num w:numId="10" w16cid:durableId="977878514">
    <w:abstractNumId w:val="14"/>
  </w:num>
  <w:num w:numId="11" w16cid:durableId="482239853">
    <w:abstractNumId w:val="22"/>
  </w:num>
  <w:num w:numId="12" w16cid:durableId="1562980360">
    <w:abstractNumId w:val="35"/>
  </w:num>
  <w:num w:numId="13" w16cid:durableId="851576062">
    <w:abstractNumId w:val="34"/>
  </w:num>
  <w:num w:numId="14" w16cid:durableId="12221389">
    <w:abstractNumId w:val="20"/>
  </w:num>
  <w:num w:numId="15" w16cid:durableId="1799296284">
    <w:abstractNumId w:val="30"/>
  </w:num>
  <w:num w:numId="16" w16cid:durableId="1758478773">
    <w:abstractNumId w:val="15"/>
  </w:num>
  <w:num w:numId="17" w16cid:durableId="1345866915">
    <w:abstractNumId w:val="45"/>
  </w:num>
  <w:num w:numId="18" w16cid:durableId="117380699">
    <w:abstractNumId w:val="32"/>
  </w:num>
  <w:num w:numId="19" w16cid:durableId="922032020">
    <w:abstractNumId w:val="29"/>
  </w:num>
  <w:num w:numId="20" w16cid:durableId="1342199073">
    <w:abstractNumId w:val="31"/>
  </w:num>
  <w:num w:numId="21" w16cid:durableId="117771527">
    <w:abstractNumId w:val="16"/>
  </w:num>
  <w:num w:numId="22" w16cid:durableId="1063798074">
    <w:abstractNumId w:val="10"/>
  </w:num>
  <w:num w:numId="23" w16cid:durableId="1120762525">
    <w:abstractNumId w:val="13"/>
  </w:num>
  <w:num w:numId="24" w16cid:durableId="232205102">
    <w:abstractNumId w:val="18"/>
  </w:num>
  <w:num w:numId="25" w16cid:durableId="8455873">
    <w:abstractNumId w:val="23"/>
  </w:num>
  <w:num w:numId="26" w16cid:durableId="1254708203">
    <w:abstractNumId w:val="36"/>
  </w:num>
  <w:num w:numId="27" w16cid:durableId="279994914">
    <w:abstractNumId w:val="38"/>
  </w:num>
  <w:num w:numId="28" w16cid:durableId="974994446">
    <w:abstractNumId w:val="48"/>
  </w:num>
  <w:num w:numId="29" w16cid:durableId="1386102837">
    <w:abstractNumId w:val="17"/>
  </w:num>
  <w:num w:numId="30" w16cid:durableId="1982922971">
    <w:abstractNumId w:val="40"/>
  </w:num>
  <w:num w:numId="31" w16cid:durableId="292565461">
    <w:abstractNumId w:val="33"/>
  </w:num>
  <w:num w:numId="32" w16cid:durableId="1050610574">
    <w:abstractNumId w:val="43"/>
  </w:num>
  <w:num w:numId="33" w16cid:durableId="101607430">
    <w:abstractNumId w:val="44"/>
  </w:num>
  <w:num w:numId="34" w16cid:durableId="52193048">
    <w:abstractNumId w:val="50"/>
  </w:num>
  <w:num w:numId="35" w16cid:durableId="425879671">
    <w:abstractNumId w:val="39"/>
  </w:num>
  <w:num w:numId="36" w16cid:durableId="2084990272">
    <w:abstractNumId w:val="42"/>
  </w:num>
  <w:num w:numId="37" w16cid:durableId="1048456635">
    <w:abstractNumId w:val="47"/>
  </w:num>
  <w:num w:numId="38" w16cid:durableId="1343237839">
    <w:abstractNumId w:val="12"/>
  </w:num>
  <w:num w:numId="39" w16cid:durableId="1236014471">
    <w:abstractNumId w:val="9"/>
  </w:num>
  <w:num w:numId="40" w16cid:durableId="1454712518">
    <w:abstractNumId w:val="11"/>
  </w:num>
  <w:num w:numId="41" w16cid:durableId="474029445">
    <w:abstractNumId w:val="28"/>
  </w:num>
  <w:num w:numId="42" w16cid:durableId="1907303747">
    <w:abstractNumId w:val="21"/>
  </w:num>
  <w:num w:numId="43" w16cid:durableId="1956211336">
    <w:abstractNumId w:val="24"/>
  </w:num>
  <w:num w:numId="44" w16cid:durableId="194512294">
    <w:abstractNumId w:val="27"/>
  </w:num>
  <w:num w:numId="45" w16cid:durableId="941571820">
    <w:abstractNumId w:val="37"/>
  </w:num>
  <w:num w:numId="46" w16cid:durableId="822354453">
    <w:abstractNumId w:val="26"/>
  </w:num>
  <w:num w:numId="47" w16cid:durableId="1587497461">
    <w:abstractNumId w:val="25"/>
  </w:num>
  <w:num w:numId="48" w16cid:durableId="1501627821">
    <w:abstractNumId w:val="49"/>
  </w:num>
  <w:num w:numId="49" w16cid:durableId="120416448">
    <w:abstractNumId w:val="46"/>
  </w:num>
  <w:num w:numId="50" w16cid:durableId="1839465352">
    <w:abstractNumId w:val="41"/>
  </w:num>
  <w:num w:numId="51" w16cid:durableId="7459551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34E2"/>
    <w:rsid w:val="009B1260"/>
    <w:rsid w:val="00AA1D8D"/>
    <w:rsid w:val="00B47730"/>
    <w:rsid w:val="00C73EDE"/>
    <w:rsid w:val="00CB0664"/>
    <w:rsid w:val="00D016F2"/>
    <w:rsid w:val="00EF52BB"/>
    <w:rsid w:val="00F514B8"/>
    <w:rsid w:val="00F538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AAA24"/>
  <w14:defaultImageDpi w14:val="300"/>
  <w15:docId w15:val="{B420EFB5-039F-1645-800E-22455F68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Diona Jones</cp:lastModifiedBy>
  <cp:revision>3</cp:revision>
  <dcterms:created xsi:type="dcterms:W3CDTF">2026-05-04T01:29:00Z</dcterms:created>
  <dcterms:modified xsi:type="dcterms:W3CDTF">2026-05-04T01:30:00Z</dcterms:modified>
  <cp:category/>
</cp:coreProperties>
</file>