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A8B1" w14:textId="77777777" w:rsidR="007B34E2" w:rsidRPr="00970EFB" w:rsidRDefault="007B34E2" w:rsidP="007B34E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970EFB">
        <w:rPr>
          <w:rFonts w:ascii="Apple Color Emoji" w:eastAsia="Times New Roman" w:hAnsi="Apple Color Emoji" w:cs="Apple Color Emoji"/>
          <w:b/>
          <w:bCs/>
          <w:color w:val="000000"/>
          <w:kern w:val="36"/>
          <w:sz w:val="24"/>
          <w:szCs w:val="24"/>
        </w:rPr>
        <w:t>🟡</w:t>
      </w:r>
      <w:r w:rsidRPr="00970EF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TIER 1: THE FOUNDATION</w:t>
      </w:r>
    </w:p>
    <w:p w14:paraId="09165377" w14:textId="77777777" w:rsidR="007B34E2" w:rsidRDefault="007B34E2" w:rsidP="007B34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Clarity → Confidence → Calling</w:t>
      </w:r>
    </w:p>
    <w:p w14:paraId="55C4A74A" w14:textId="77777777" w:rsidR="007B34E2" w:rsidRDefault="007B34E2" w:rsidP="007B34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39F522E" w14:textId="77777777" w:rsidR="007B34E2" w:rsidRPr="00970EFB" w:rsidRDefault="007B34E2" w:rsidP="007B34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8CA272" w14:textId="77777777" w:rsidR="007B34E2" w:rsidRPr="00970EFB" w:rsidRDefault="00FA0D28" w:rsidP="007B3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D28">
        <w:rPr>
          <w:rFonts w:ascii="Times New Roman" w:eastAsia="Times New Roman" w:hAnsi="Times New Roman" w:cs="Times New Roman"/>
          <w:noProof/>
          <w:sz w:val="24"/>
          <w:szCs w:val="24"/>
        </w:rPr>
        <w:pict w14:anchorId="20BE4F00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0640BB52" w14:textId="77777777" w:rsidR="007B34E2" w:rsidRPr="00970EFB" w:rsidRDefault="007B34E2" w:rsidP="007B34E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0EFB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🔥</w:t>
      </w:r>
      <w:r w:rsidRPr="00970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PROGRAM FORMAT</w:t>
      </w:r>
    </w:p>
    <w:p w14:paraId="7C5EEC56" w14:textId="77777777" w:rsidR="007B34E2" w:rsidRPr="00970EFB" w:rsidRDefault="007B34E2" w:rsidP="007B34E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Length:</w:t>
      </w: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 8 Weeks</w:t>
      </w:r>
    </w:p>
    <w:p w14:paraId="609D9E3E" w14:textId="77777777" w:rsidR="007B34E2" w:rsidRPr="00970EFB" w:rsidRDefault="007B34E2" w:rsidP="007B34E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Day:</w:t>
      </w: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 Mondays</w:t>
      </w:r>
    </w:p>
    <w:p w14:paraId="19CCAC3C" w14:textId="77777777" w:rsidR="007B34E2" w:rsidRPr="00970EFB" w:rsidRDefault="007B34E2" w:rsidP="007B34E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Time:</w:t>
      </w: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 6:30 PM – 8:00 PM</w:t>
      </w:r>
    </w:p>
    <w:p w14:paraId="5BF82900" w14:textId="77777777" w:rsidR="007B34E2" w:rsidRPr="00970EFB" w:rsidRDefault="007B34E2" w:rsidP="007B34E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Format:</w:t>
      </w: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 Virtual (Zoom)</w:t>
      </w:r>
    </w:p>
    <w:p w14:paraId="5A49CF79" w14:textId="77777777" w:rsidR="007B34E2" w:rsidRPr="00970EFB" w:rsidRDefault="007B34E2" w:rsidP="007B34E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Structure each week:</w:t>
      </w:r>
    </w:p>
    <w:p w14:paraId="5CA93311" w14:textId="77777777" w:rsidR="007B34E2" w:rsidRPr="00970EFB" w:rsidRDefault="007B34E2" w:rsidP="007B34E2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Teaching (30–40 min)</w:t>
      </w:r>
    </w:p>
    <w:p w14:paraId="6218F268" w14:textId="77777777" w:rsidR="007B34E2" w:rsidRPr="00970EFB" w:rsidRDefault="007B34E2" w:rsidP="007B34E2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Activation / Reflection (20 min)</w:t>
      </w:r>
    </w:p>
    <w:p w14:paraId="72187AD0" w14:textId="77777777" w:rsidR="007B34E2" w:rsidRPr="00970EFB" w:rsidRDefault="007B34E2" w:rsidP="007B34E2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/ Coaching (20–30 min)</w:t>
      </w:r>
    </w:p>
    <w:p w14:paraId="302C6125" w14:textId="77777777" w:rsidR="007B34E2" w:rsidRPr="00970EFB" w:rsidRDefault="00FA0D28" w:rsidP="007B3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D28">
        <w:rPr>
          <w:rFonts w:ascii="Times New Roman" w:eastAsia="Times New Roman" w:hAnsi="Times New Roman" w:cs="Times New Roman"/>
          <w:noProof/>
          <w:sz w:val="24"/>
          <w:szCs w:val="24"/>
        </w:rPr>
        <w:pict w14:anchorId="7B1DE4AF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31978B5B" w14:textId="77777777" w:rsidR="007B34E2" w:rsidRPr="00970EFB" w:rsidRDefault="007B34E2" w:rsidP="007B34E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970EFB">
        <w:rPr>
          <w:rFonts w:ascii="Apple Color Emoji" w:eastAsia="Times New Roman" w:hAnsi="Apple Color Emoji" w:cs="Apple Color Emoji"/>
          <w:b/>
          <w:bCs/>
          <w:color w:val="000000"/>
          <w:kern w:val="36"/>
          <w:sz w:val="24"/>
          <w:szCs w:val="24"/>
        </w:rPr>
        <w:t>📘</w:t>
      </w:r>
      <w:r w:rsidRPr="00970EF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WEEK-BY-WEEK BREAKDOWN</w:t>
      </w:r>
    </w:p>
    <w:p w14:paraId="1DC9DD67" w14:textId="77777777" w:rsidR="007B34E2" w:rsidRPr="00970EFB" w:rsidRDefault="007B34E2" w:rsidP="007B34E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0EFB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🟡</w:t>
      </w:r>
      <w:r w:rsidRPr="00970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WEEK 1: Identity – “Who Am I?”</w:t>
      </w:r>
    </w:p>
    <w:p w14:paraId="643F8CDC" w14:textId="77777777" w:rsidR="007B34E2" w:rsidRPr="00970EFB" w:rsidRDefault="007B34E2" w:rsidP="007B34E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Understanding identity in Christ</w:t>
      </w:r>
    </w:p>
    <w:p w14:paraId="750BC8F5" w14:textId="77777777" w:rsidR="007B34E2" w:rsidRPr="00970EFB" w:rsidRDefault="007B34E2" w:rsidP="007B34E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Breaking labels and limitations</w:t>
      </w:r>
    </w:p>
    <w:p w14:paraId="60295491" w14:textId="77777777" w:rsidR="007B34E2" w:rsidRPr="00970EFB" w:rsidRDefault="007B34E2" w:rsidP="007B34E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Called vs chosen vs assigned</w:t>
      </w:r>
    </w:p>
    <w:p w14:paraId="2C9E185E" w14:textId="77777777" w:rsidR="007B34E2" w:rsidRPr="00970EFB" w:rsidRDefault="007B34E2" w:rsidP="007B34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Apple Color Emoji" w:eastAsia="Times New Roman" w:hAnsi="Apple Color Emoji" w:cs="Apple Color Emoji"/>
          <w:color w:val="000000"/>
          <w:sz w:val="24"/>
          <w:szCs w:val="24"/>
        </w:rPr>
        <w:t>👉</w:t>
      </w: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Activity:</w:t>
      </w:r>
    </w:p>
    <w:p w14:paraId="481991E2" w14:textId="77777777" w:rsidR="007B34E2" w:rsidRPr="00970EFB" w:rsidRDefault="007B34E2" w:rsidP="007B34E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Identity declaration worksheet</w:t>
      </w:r>
    </w:p>
    <w:p w14:paraId="17FE6CBC" w14:textId="77777777" w:rsidR="007B34E2" w:rsidRPr="00970EFB" w:rsidRDefault="00FA0D28" w:rsidP="007B3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D28">
        <w:rPr>
          <w:rFonts w:ascii="Times New Roman" w:eastAsia="Times New Roman" w:hAnsi="Times New Roman" w:cs="Times New Roman"/>
          <w:noProof/>
          <w:sz w:val="24"/>
          <w:szCs w:val="24"/>
        </w:rPr>
        <w:pict w14:anchorId="20BB1357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169E35C7" w14:textId="77777777" w:rsidR="007B34E2" w:rsidRPr="00970EFB" w:rsidRDefault="007B34E2" w:rsidP="007B34E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0EFB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🟡</w:t>
      </w:r>
      <w:r w:rsidRPr="00970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WEEK 2: Calling – “What Am I Called To?”</w:t>
      </w:r>
    </w:p>
    <w:p w14:paraId="4E81BFBA" w14:textId="77777777" w:rsidR="007B34E2" w:rsidRPr="00970EFB" w:rsidRDefault="007B34E2" w:rsidP="007B34E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Recognizing your calling</w:t>
      </w:r>
    </w:p>
    <w:p w14:paraId="62A51165" w14:textId="77777777" w:rsidR="007B34E2" w:rsidRPr="00970EFB" w:rsidRDefault="007B34E2" w:rsidP="007B34E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Ministry vs marketplace vs municipality</w:t>
      </w:r>
    </w:p>
    <w:p w14:paraId="71992CD3" w14:textId="77777777" w:rsidR="007B34E2" w:rsidRPr="00970EFB" w:rsidRDefault="007B34E2" w:rsidP="007B34E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Signs you’re called</w:t>
      </w:r>
    </w:p>
    <w:p w14:paraId="1C599264" w14:textId="77777777" w:rsidR="007B34E2" w:rsidRPr="00970EFB" w:rsidRDefault="007B34E2" w:rsidP="007B34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Apple Color Emoji" w:eastAsia="Times New Roman" w:hAnsi="Apple Color Emoji" w:cs="Apple Color Emoji"/>
          <w:color w:val="000000"/>
          <w:sz w:val="24"/>
          <w:szCs w:val="24"/>
        </w:rPr>
        <w:t>👉</w:t>
      </w: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Activity:</w:t>
      </w:r>
    </w:p>
    <w:p w14:paraId="3351C3D8" w14:textId="77777777" w:rsidR="007B34E2" w:rsidRPr="00970EFB" w:rsidRDefault="007B34E2" w:rsidP="007B34E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Calling clarity exercise</w:t>
      </w:r>
    </w:p>
    <w:p w14:paraId="62D3142D" w14:textId="77777777" w:rsidR="007B34E2" w:rsidRPr="00970EFB" w:rsidRDefault="00FA0D28" w:rsidP="007B3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D28">
        <w:rPr>
          <w:rFonts w:ascii="Times New Roman" w:eastAsia="Times New Roman" w:hAnsi="Times New Roman" w:cs="Times New Roman"/>
          <w:noProof/>
          <w:sz w:val="24"/>
          <w:szCs w:val="24"/>
        </w:rPr>
        <w:pict w14:anchorId="45AAC569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6B9F2F7" w14:textId="77777777" w:rsidR="007B34E2" w:rsidRPr="00970EFB" w:rsidRDefault="007B34E2" w:rsidP="007B34E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0EFB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🟡</w:t>
      </w:r>
      <w:r w:rsidRPr="00970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WEEK 3: Clarity – “Why Am I Stuck?”</w:t>
      </w:r>
    </w:p>
    <w:p w14:paraId="36AAC7CC" w14:textId="77777777" w:rsidR="007B34E2" w:rsidRPr="00970EFB" w:rsidRDefault="007B34E2" w:rsidP="007B34E2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Identifying confusion, fear, and delay</w:t>
      </w:r>
    </w:p>
    <w:p w14:paraId="50BF9D52" w14:textId="77777777" w:rsidR="007B34E2" w:rsidRPr="00970EFB" w:rsidRDefault="007B34E2" w:rsidP="007B34E2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Breaking mental barriers</w:t>
      </w:r>
    </w:p>
    <w:p w14:paraId="6203462D" w14:textId="77777777" w:rsidR="007B34E2" w:rsidRPr="00970EFB" w:rsidRDefault="007B34E2" w:rsidP="007B34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Apple Color Emoji" w:eastAsia="Times New Roman" w:hAnsi="Apple Color Emoji" w:cs="Apple Color Emoji"/>
          <w:color w:val="000000"/>
          <w:sz w:val="24"/>
          <w:szCs w:val="24"/>
        </w:rPr>
        <w:t>👉</w:t>
      </w: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Activity:</w:t>
      </w:r>
    </w:p>
    <w:p w14:paraId="32A82210" w14:textId="77777777" w:rsidR="007B34E2" w:rsidRPr="00970EFB" w:rsidRDefault="007B34E2" w:rsidP="007B34E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“What’s been blocking me?” worksheet</w:t>
      </w:r>
    </w:p>
    <w:p w14:paraId="772F80FF" w14:textId="77777777" w:rsidR="007B34E2" w:rsidRPr="00970EFB" w:rsidRDefault="00FA0D28" w:rsidP="007B3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D28">
        <w:rPr>
          <w:rFonts w:ascii="Times New Roman" w:eastAsia="Times New Roman" w:hAnsi="Times New Roman" w:cs="Times New Roman"/>
          <w:noProof/>
          <w:sz w:val="24"/>
          <w:szCs w:val="24"/>
        </w:rPr>
        <w:pict w14:anchorId="716CA36B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474B7E3" w14:textId="77777777" w:rsidR="007B34E2" w:rsidRPr="00970EFB" w:rsidRDefault="007B34E2" w:rsidP="007B34E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0EFB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lastRenderedPageBreak/>
        <w:t>🟡</w:t>
      </w:r>
      <w:r w:rsidRPr="00970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WEEK 4: Healing – “What Needs To Be Addressed?”</w:t>
      </w:r>
    </w:p>
    <w:p w14:paraId="3CBF660B" w14:textId="77777777" w:rsidR="007B34E2" w:rsidRPr="00970EFB" w:rsidRDefault="007B34E2" w:rsidP="007B34E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Rejection, offense, insecurity</w:t>
      </w:r>
    </w:p>
    <w:p w14:paraId="15BA811A" w14:textId="77777777" w:rsidR="007B34E2" w:rsidRPr="00970EFB" w:rsidRDefault="007B34E2" w:rsidP="007B34E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Emotional and spiritual healing</w:t>
      </w:r>
    </w:p>
    <w:p w14:paraId="2EF77267" w14:textId="77777777" w:rsidR="007B34E2" w:rsidRPr="00970EFB" w:rsidRDefault="007B34E2" w:rsidP="007B34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Apple Color Emoji" w:eastAsia="Times New Roman" w:hAnsi="Apple Color Emoji" w:cs="Apple Color Emoji"/>
          <w:color w:val="000000"/>
          <w:sz w:val="24"/>
          <w:szCs w:val="24"/>
        </w:rPr>
        <w:t>👉</w:t>
      </w: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Activity:</w:t>
      </w:r>
    </w:p>
    <w:p w14:paraId="65EC967C" w14:textId="77777777" w:rsidR="007B34E2" w:rsidRPr="00970EFB" w:rsidRDefault="007B34E2" w:rsidP="007B34E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Reflection + release exercise</w:t>
      </w:r>
    </w:p>
    <w:p w14:paraId="4055EE4F" w14:textId="77777777" w:rsidR="007B34E2" w:rsidRPr="00970EFB" w:rsidRDefault="00FA0D28" w:rsidP="007B3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D28">
        <w:rPr>
          <w:rFonts w:ascii="Times New Roman" w:eastAsia="Times New Roman" w:hAnsi="Times New Roman" w:cs="Times New Roman"/>
          <w:noProof/>
          <w:sz w:val="24"/>
          <w:szCs w:val="24"/>
        </w:rPr>
        <w:pict w14:anchorId="2210DC0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BA42FAE" w14:textId="77777777" w:rsidR="007B34E2" w:rsidRPr="00970EFB" w:rsidRDefault="007B34E2" w:rsidP="007B34E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0EFB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🟡</w:t>
      </w:r>
      <w:r w:rsidRPr="00970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WEEK 5: Character – “Can I Carry It?”</w:t>
      </w:r>
    </w:p>
    <w:p w14:paraId="24C5FE07" w14:textId="77777777" w:rsidR="007B34E2" w:rsidRPr="00970EFB" w:rsidRDefault="007B34E2" w:rsidP="007B34E2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Integrity, discipline, consistency</w:t>
      </w:r>
    </w:p>
    <w:p w14:paraId="5AAF27E3" w14:textId="77777777" w:rsidR="007B34E2" w:rsidRPr="00970EFB" w:rsidRDefault="007B34E2" w:rsidP="007B34E2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Private vs public life</w:t>
      </w:r>
    </w:p>
    <w:p w14:paraId="0C9A0509" w14:textId="77777777" w:rsidR="007B34E2" w:rsidRPr="00970EFB" w:rsidRDefault="007B34E2" w:rsidP="007B34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Apple Color Emoji" w:eastAsia="Times New Roman" w:hAnsi="Apple Color Emoji" w:cs="Apple Color Emoji"/>
          <w:color w:val="000000"/>
          <w:sz w:val="24"/>
          <w:szCs w:val="24"/>
        </w:rPr>
        <w:t>👉</w:t>
      </w: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Activity:</w:t>
      </w:r>
    </w:p>
    <w:p w14:paraId="0BBFEE62" w14:textId="77777777" w:rsidR="007B34E2" w:rsidRPr="00970EFB" w:rsidRDefault="007B34E2" w:rsidP="007B34E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Character self-assessment</w:t>
      </w:r>
    </w:p>
    <w:p w14:paraId="5D28DD59" w14:textId="77777777" w:rsidR="007B34E2" w:rsidRPr="00970EFB" w:rsidRDefault="00FA0D28" w:rsidP="007B3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D28">
        <w:rPr>
          <w:rFonts w:ascii="Times New Roman" w:eastAsia="Times New Roman" w:hAnsi="Times New Roman" w:cs="Times New Roman"/>
          <w:noProof/>
          <w:sz w:val="24"/>
          <w:szCs w:val="24"/>
        </w:rPr>
        <w:pict w14:anchorId="5D88E878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3C07E92" w14:textId="77777777" w:rsidR="007B34E2" w:rsidRPr="00970EFB" w:rsidRDefault="007B34E2" w:rsidP="007B34E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0EFB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🟡</w:t>
      </w:r>
      <w:r w:rsidRPr="00970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WEEK 6: Confidence – “Can I Walk In It?”</w:t>
      </w:r>
    </w:p>
    <w:p w14:paraId="0AC45559" w14:textId="77777777" w:rsidR="007B34E2" w:rsidRPr="00970EFB" w:rsidRDefault="007B34E2" w:rsidP="007B34E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Finding your voice</w:t>
      </w:r>
    </w:p>
    <w:p w14:paraId="290AF48D" w14:textId="77777777" w:rsidR="007B34E2" w:rsidRPr="00970EFB" w:rsidRDefault="007B34E2" w:rsidP="007B34E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Overcoming fear of visibility</w:t>
      </w:r>
    </w:p>
    <w:p w14:paraId="24548810" w14:textId="77777777" w:rsidR="007B34E2" w:rsidRPr="00970EFB" w:rsidRDefault="007B34E2" w:rsidP="007B34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Apple Color Emoji" w:eastAsia="Times New Roman" w:hAnsi="Apple Color Emoji" w:cs="Apple Color Emoji"/>
          <w:color w:val="000000"/>
          <w:sz w:val="24"/>
          <w:szCs w:val="24"/>
        </w:rPr>
        <w:t>👉</w:t>
      </w: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Activity:</w:t>
      </w:r>
    </w:p>
    <w:p w14:paraId="59F48230" w14:textId="77777777" w:rsidR="007B34E2" w:rsidRPr="00970EFB" w:rsidRDefault="007B34E2" w:rsidP="007B34E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Speak/share exercise (short activation)</w:t>
      </w:r>
    </w:p>
    <w:p w14:paraId="14334401" w14:textId="77777777" w:rsidR="007B34E2" w:rsidRPr="00970EFB" w:rsidRDefault="00FA0D28" w:rsidP="007B3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D28">
        <w:rPr>
          <w:rFonts w:ascii="Times New Roman" w:eastAsia="Times New Roman" w:hAnsi="Times New Roman" w:cs="Times New Roman"/>
          <w:noProof/>
          <w:sz w:val="24"/>
          <w:szCs w:val="24"/>
        </w:rPr>
        <w:pict w14:anchorId="243C426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DC4A8AB" w14:textId="77777777" w:rsidR="007B34E2" w:rsidRPr="00970EFB" w:rsidRDefault="007B34E2" w:rsidP="007B34E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0EFB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🟡</w:t>
      </w:r>
      <w:r w:rsidRPr="00970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WEEK 7: Capacity – “Can I Handle It?”</w:t>
      </w:r>
    </w:p>
    <w:p w14:paraId="4C87547A" w14:textId="77777777" w:rsidR="007B34E2" w:rsidRPr="00970EFB" w:rsidRDefault="007B34E2" w:rsidP="007B34E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Time management</w:t>
      </w:r>
    </w:p>
    <w:p w14:paraId="7EC0BA89" w14:textId="77777777" w:rsidR="007B34E2" w:rsidRPr="00970EFB" w:rsidRDefault="007B34E2" w:rsidP="007B34E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Responsibility</w:t>
      </w:r>
    </w:p>
    <w:p w14:paraId="42C12164" w14:textId="77777777" w:rsidR="007B34E2" w:rsidRPr="00970EFB" w:rsidRDefault="007B34E2" w:rsidP="007B34E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Stewardship</w:t>
      </w:r>
    </w:p>
    <w:p w14:paraId="062ACA54" w14:textId="77777777" w:rsidR="007B34E2" w:rsidRPr="00970EFB" w:rsidRDefault="007B34E2" w:rsidP="007B34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Apple Color Emoji" w:eastAsia="Times New Roman" w:hAnsi="Apple Color Emoji" w:cs="Apple Color Emoji"/>
          <w:color w:val="000000"/>
          <w:sz w:val="24"/>
          <w:szCs w:val="24"/>
        </w:rPr>
        <w:t>👉</w:t>
      </w: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Activity:</w:t>
      </w:r>
    </w:p>
    <w:p w14:paraId="32A0B98E" w14:textId="77777777" w:rsidR="007B34E2" w:rsidRPr="00970EFB" w:rsidRDefault="007B34E2" w:rsidP="007B34E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Personal structure plan</w:t>
      </w:r>
    </w:p>
    <w:p w14:paraId="5AFB4989" w14:textId="77777777" w:rsidR="007B34E2" w:rsidRPr="00970EFB" w:rsidRDefault="00FA0D28" w:rsidP="007B3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D28">
        <w:rPr>
          <w:rFonts w:ascii="Times New Roman" w:eastAsia="Times New Roman" w:hAnsi="Times New Roman" w:cs="Times New Roman"/>
          <w:noProof/>
          <w:sz w:val="24"/>
          <w:szCs w:val="24"/>
        </w:rPr>
        <w:pict w14:anchorId="7A9B5E4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540FB83" w14:textId="77777777" w:rsidR="007B34E2" w:rsidRPr="00970EFB" w:rsidRDefault="007B34E2" w:rsidP="007B34E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0EFB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🟡</w:t>
      </w:r>
      <w:r w:rsidRPr="00970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WEEK 8: Calling Activation – “Now Walk It Out”</w:t>
      </w:r>
    </w:p>
    <w:p w14:paraId="58FDBC43" w14:textId="77777777" w:rsidR="007B34E2" w:rsidRPr="00970EFB" w:rsidRDefault="007B34E2" w:rsidP="007B34E2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Putting it all together</w:t>
      </w:r>
    </w:p>
    <w:p w14:paraId="192C30EE" w14:textId="77777777" w:rsidR="007B34E2" w:rsidRPr="00970EFB" w:rsidRDefault="007B34E2" w:rsidP="007B34E2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Presenting their calling</w:t>
      </w:r>
    </w:p>
    <w:p w14:paraId="4F5DE517" w14:textId="77777777" w:rsidR="007B34E2" w:rsidRPr="00970EFB" w:rsidRDefault="007B34E2" w:rsidP="007B34E2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Next steps into Tier 2</w:t>
      </w:r>
    </w:p>
    <w:p w14:paraId="602A79E5" w14:textId="77777777" w:rsidR="007B34E2" w:rsidRPr="00970EFB" w:rsidRDefault="007B34E2" w:rsidP="007B34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Apple Color Emoji" w:eastAsia="Times New Roman" w:hAnsi="Apple Color Emoji" w:cs="Apple Color Emoji"/>
          <w:color w:val="000000"/>
          <w:sz w:val="24"/>
          <w:szCs w:val="24"/>
        </w:rPr>
        <w:t>👉</w:t>
      </w: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Activity:</w:t>
      </w:r>
    </w:p>
    <w:p w14:paraId="58933E86" w14:textId="77777777" w:rsidR="007B34E2" w:rsidRDefault="007B34E2" w:rsidP="007B34E2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Final activation presentation</w:t>
      </w:r>
    </w:p>
    <w:p w14:paraId="1F74DC56" w14:textId="77777777" w:rsidR="007B34E2" w:rsidRDefault="007B34E2" w:rsidP="007B34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DE87C1" w14:textId="77777777" w:rsidR="007B34E2" w:rsidRDefault="007B34E2" w:rsidP="007B34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7ACE2" w14:textId="77777777" w:rsidR="007B34E2" w:rsidRDefault="007B34E2" w:rsidP="007B34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4318E1" w14:textId="77777777" w:rsidR="007B34E2" w:rsidRPr="00970EFB" w:rsidRDefault="007B34E2" w:rsidP="007B34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D28FF2" w14:textId="77777777" w:rsidR="007B34E2" w:rsidRPr="00970EFB" w:rsidRDefault="007B34E2" w:rsidP="007B34E2">
      <w:pPr>
        <w:spacing w:after="0" w:line="240" w:lineRule="auto"/>
        <w:rPr>
          <w:sz w:val="24"/>
          <w:szCs w:val="24"/>
        </w:rPr>
      </w:pPr>
    </w:p>
    <w:p w14:paraId="5FE8F4A7" w14:textId="77777777" w:rsidR="007B34E2" w:rsidRPr="00970EFB" w:rsidRDefault="007B34E2" w:rsidP="007B34E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970EFB">
        <w:rPr>
          <w:rFonts w:ascii="Apple Color Emoji" w:eastAsia="Times New Roman" w:hAnsi="Apple Color Emoji" w:cs="Apple Color Emoji"/>
          <w:b/>
          <w:bCs/>
          <w:color w:val="000000"/>
          <w:kern w:val="36"/>
          <w:sz w:val="24"/>
          <w:szCs w:val="24"/>
        </w:rPr>
        <w:lastRenderedPageBreak/>
        <w:t>📓</w:t>
      </w:r>
      <w:r w:rsidRPr="00970EF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WHAT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>YOU</w:t>
      </w:r>
      <w:r w:rsidRPr="00970EF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RECEIVE </w:t>
      </w:r>
    </w:p>
    <w:p w14:paraId="06FE9E49" w14:textId="77777777" w:rsidR="007B34E2" w:rsidRPr="00970EFB" w:rsidRDefault="007B34E2" w:rsidP="007B34E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0EFB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✅</w:t>
      </w:r>
      <w:r w:rsidRPr="00970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Workbook </w:t>
      </w:r>
    </w:p>
    <w:p w14:paraId="710B1468" w14:textId="77777777" w:rsidR="007B34E2" w:rsidRPr="00970EFB" w:rsidRDefault="007B34E2" w:rsidP="007B34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Includes:</w:t>
      </w:r>
    </w:p>
    <w:p w14:paraId="511ADB55" w14:textId="77777777" w:rsidR="007B34E2" w:rsidRPr="00970EFB" w:rsidRDefault="007B34E2" w:rsidP="007B34E2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Weekly teaching summaries</w:t>
      </w:r>
    </w:p>
    <w:p w14:paraId="0E5D27F8" w14:textId="77777777" w:rsidR="007B34E2" w:rsidRPr="00970EFB" w:rsidRDefault="007B34E2" w:rsidP="007B34E2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Reflection questions</w:t>
      </w:r>
    </w:p>
    <w:p w14:paraId="26D311A3" w14:textId="77777777" w:rsidR="007B34E2" w:rsidRPr="00970EFB" w:rsidRDefault="007B34E2" w:rsidP="007B34E2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Fill-in worksheets</w:t>
      </w:r>
    </w:p>
    <w:p w14:paraId="0A586B11" w14:textId="77777777" w:rsidR="007B34E2" w:rsidRPr="00970EFB" w:rsidRDefault="007B34E2" w:rsidP="007B34E2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Declarations</w:t>
      </w:r>
    </w:p>
    <w:p w14:paraId="7D101E46" w14:textId="77777777" w:rsidR="007B34E2" w:rsidRPr="00970EFB" w:rsidRDefault="00FA0D28" w:rsidP="007B3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D28">
        <w:rPr>
          <w:rFonts w:ascii="Times New Roman" w:eastAsia="Times New Roman" w:hAnsi="Times New Roman" w:cs="Times New Roman"/>
          <w:noProof/>
          <w:sz w:val="24"/>
          <w:szCs w:val="24"/>
        </w:rPr>
        <w:pict w14:anchorId="642EBEC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E665EFC" w14:textId="77777777" w:rsidR="007B34E2" w:rsidRPr="00970EFB" w:rsidRDefault="007B34E2" w:rsidP="007B34E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0EFB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✅</w:t>
      </w:r>
      <w:r w:rsidRPr="00970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Community Access</w:t>
      </w:r>
    </w:p>
    <w:p w14:paraId="6856D79D" w14:textId="77777777" w:rsidR="007B34E2" w:rsidRPr="00970EFB" w:rsidRDefault="007B34E2" w:rsidP="007B34E2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Private Facebook group OR GroupMe</w:t>
      </w:r>
    </w:p>
    <w:p w14:paraId="669A9BCB" w14:textId="77777777" w:rsidR="007B34E2" w:rsidRPr="00970EFB" w:rsidRDefault="007B34E2" w:rsidP="007B34E2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Weekly encouragement</w:t>
      </w:r>
    </w:p>
    <w:p w14:paraId="54579AF4" w14:textId="77777777" w:rsidR="007B34E2" w:rsidRPr="00970EFB" w:rsidRDefault="007B34E2" w:rsidP="007B34E2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Accountability</w:t>
      </w:r>
    </w:p>
    <w:p w14:paraId="3FE0652C" w14:textId="77777777" w:rsidR="007B34E2" w:rsidRPr="00970EFB" w:rsidRDefault="00FA0D28" w:rsidP="007B3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D28">
        <w:rPr>
          <w:rFonts w:ascii="Times New Roman" w:eastAsia="Times New Roman" w:hAnsi="Times New Roman" w:cs="Times New Roman"/>
          <w:noProof/>
          <w:sz w:val="24"/>
          <w:szCs w:val="24"/>
        </w:rPr>
        <w:pict w14:anchorId="3262E3A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E961D5B" w14:textId="77777777" w:rsidR="007B34E2" w:rsidRPr="00970EFB" w:rsidRDefault="007B34E2" w:rsidP="007B34E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0EFB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✅</w:t>
      </w:r>
      <w:r w:rsidRPr="00970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Group Coaching</w:t>
      </w:r>
    </w:p>
    <w:p w14:paraId="7FF0F3C3" w14:textId="77777777" w:rsidR="007B34E2" w:rsidRPr="00970EFB" w:rsidRDefault="007B34E2" w:rsidP="007B34E2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Live Q&amp;A moments during sessions</w:t>
      </w:r>
    </w:p>
    <w:p w14:paraId="59C47986" w14:textId="77777777" w:rsidR="007B34E2" w:rsidRPr="00970EFB" w:rsidRDefault="007B34E2" w:rsidP="007B34E2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>Monthly extended coaching call</w:t>
      </w:r>
    </w:p>
    <w:p w14:paraId="6176E2EB" w14:textId="77777777" w:rsidR="007B34E2" w:rsidRPr="00970EFB" w:rsidRDefault="00FA0D28" w:rsidP="007B3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D28">
        <w:rPr>
          <w:rFonts w:ascii="Times New Roman" w:eastAsia="Times New Roman" w:hAnsi="Times New Roman" w:cs="Times New Roman"/>
          <w:noProof/>
          <w:sz w:val="24"/>
          <w:szCs w:val="24"/>
        </w:rPr>
        <w:pict w14:anchorId="66DEC72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8EC3806" w14:textId="77777777" w:rsidR="007B34E2" w:rsidRPr="00970EFB" w:rsidRDefault="007B34E2" w:rsidP="007B34E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0EFB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✅</w:t>
      </w:r>
      <w:r w:rsidRPr="00970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Certificate of Completion</w:t>
      </w:r>
    </w:p>
    <w:p w14:paraId="092E122E" w14:textId="77777777" w:rsidR="007B34E2" w:rsidRPr="00970EFB" w:rsidRDefault="007B34E2" w:rsidP="007B34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Apple Color Emoji" w:eastAsia="Times New Roman" w:hAnsi="Apple Color Emoji" w:cs="Apple Color Emoji"/>
          <w:color w:val="000000"/>
          <w:sz w:val="24"/>
          <w:szCs w:val="24"/>
        </w:rPr>
        <w:t>👉</w:t>
      </w:r>
      <w:r w:rsidRPr="00970E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“Foundation Certificate – Bishop’s Mantle Academy”</w:t>
      </w:r>
    </w:p>
    <w:p w14:paraId="477C1393" w14:textId="77777777" w:rsidR="007B34E2" w:rsidRPr="00970EFB" w:rsidRDefault="007B34E2" w:rsidP="007B34E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Pricing:</w:t>
      </w:r>
    </w:p>
    <w:p w14:paraId="7E07D653" w14:textId="77777777" w:rsidR="007B34E2" w:rsidRPr="00970EFB" w:rsidRDefault="007B34E2" w:rsidP="007B34E2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$297 one-time</w:t>
      </w:r>
    </w:p>
    <w:p w14:paraId="0DB62BE3" w14:textId="77777777" w:rsidR="007B34E2" w:rsidRPr="00970EFB" w:rsidRDefault="007B34E2" w:rsidP="007B34E2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 $175/month (2 months)</w:t>
      </w:r>
    </w:p>
    <w:p w14:paraId="5BEAB4E9" w14:textId="09D6FCBE" w:rsidR="009B1260" w:rsidRPr="007B34E2" w:rsidRDefault="009B1260" w:rsidP="007B34E2"/>
    <w:sectPr w:rsidR="009B1260" w:rsidRPr="007B34E2" w:rsidSect="0003461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3F668" w14:textId="77777777" w:rsidR="00FA0D28" w:rsidRDefault="00FA0D28">
      <w:pPr>
        <w:spacing w:after="0" w:line="240" w:lineRule="auto"/>
      </w:pPr>
      <w:r>
        <w:separator/>
      </w:r>
    </w:p>
  </w:endnote>
  <w:endnote w:type="continuationSeparator" w:id="0">
    <w:p w14:paraId="351ECFA3" w14:textId="77777777" w:rsidR="00FA0D28" w:rsidRDefault="00FA0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3EF7" w14:textId="77777777" w:rsidR="009B1260" w:rsidRDefault="00000000">
    <w:pPr>
      <w:pStyle w:val="Footer"/>
      <w:jc w:val="center"/>
    </w:pPr>
    <w:r>
      <w:rPr>
        <w:sz w:val="20"/>
      </w:rPr>
      <w:t>Clarity → Confidence → Calling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8B4E3" w14:textId="77777777" w:rsidR="00FA0D28" w:rsidRDefault="00FA0D28">
      <w:pPr>
        <w:spacing w:after="0" w:line="240" w:lineRule="auto"/>
      </w:pPr>
      <w:r>
        <w:separator/>
      </w:r>
    </w:p>
  </w:footnote>
  <w:footnote w:type="continuationSeparator" w:id="0">
    <w:p w14:paraId="2B006971" w14:textId="77777777" w:rsidR="00FA0D28" w:rsidRDefault="00FA0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A30F8" w14:textId="77777777" w:rsidR="009B1260" w:rsidRDefault="00000000">
    <w:pPr>
      <w:pStyle w:val="Header"/>
      <w:jc w:val="center"/>
    </w:pPr>
    <w:r>
      <w:rPr>
        <w:noProof/>
      </w:rPr>
      <w:drawing>
        <wp:inline distT="0" distB="0" distL="0" distR="0" wp14:anchorId="5CC48B7A" wp14:editId="7B27B23D">
          <wp:extent cx="1097280" cy="97441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shot 2026-04-23 at 2.36.30 P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974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A58026" w14:textId="77777777" w:rsidR="009B1260" w:rsidRDefault="00000000">
    <w:pPr>
      <w:jc w:val="center"/>
    </w:pPr>
    <w:r>
      <w:rPr>
        <w:b/>
        <w:color w:val="800000"/>
        <w:sz w:val="32"/>
      </w:rPr>
      <w:t>BISHOP’S MANTLE ACADEMY</w:t>
    </w:r>
  </w:p>
  <w:p w14:paraId="4D31F46A" w14:textId="77777777" w:rsidR="009B1260" w:rsidRDefault="00000000">
    <w:pPr>
      <w:jc w:val="center"/>
    </w:pPr>
    <w:r>
      <w:rPr>
        <w:i/>
        <w:sz w:val="20"/>
      </w:rPr>
      <w:t>Equipping Women for Leadership, Ministry, and Purpose</w:t>
    </w:r>
  </w:p>
  <w:p w14:paraId="107A72B5" w14:textId="77777777" w:rsidR="009B1260" w:rsidRDefault="009B1260">
    <w:pPr>
      <w:pBdr>
        <w:bottom w:val="single" w:sz="6" w:space="1" w:color="B8860B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9543D9"/>
    <w:multiLevelType w:val="multilevel"/>
    <w:tmpl w:val="30C0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817B47"/>
    <w:multiLevelType w:val="multilevel"/>
    <w:tmpl w:val="6240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384FDE"/>
    <w:multiLevelType w:val="multilevel"/>
    <w:tmpl w:val="6D1C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0D5492"/>
    <w:multiLevelType w:val="multilevel"/>
    <w:tmpl w:val="4C12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580E11"/>
    <w:multiLevelType w:val="multilevel"/>
    <w:tmpl w:val="8AAE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C83E49"/>
    <w:multiLevelType w:val="multilevel"/>
    <w:tmpl w:val="4B50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BE172E"/>
    <w:multiLevelType w:val="multilevel"/>
    <w:tmpl w:val="D144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9B2736"/>
    <w:multiLevelType w:val="multilevel"/>
    <w:tmpl w:val="0B8E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B94E6E"/>
    <w:multiLevelType w:val="multilevel"/>
    <w:tmpl w:val="3BCE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9966BC"/>
    <w:multiLevelType w:val="multilevel"/>
    <w:tmpl w:val="0A7C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7E4EED"/>
    <w:multiLevelType w:val="multilevel"/>
    <w:tmpl w:val="5582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23715"/>
    <w:multiLevelType w:val="multilevel"/>
    <w:tmpl w:val="A10A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150060"/>
    <w:multiLevelType w:val="multilevel"/>
    <w:tmpl w:val="3AEC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1877B6"/>
    <w:multiLevelType w:val="multilevel"/>
    <w:tmpl w:val="8A3C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9703D7"/>
    <w:multiLevelType w:val="multilevel"/>
    <w:tmpl w:val="E254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DD0BA6"/>
    <w:multiLevelType w:val="multilevel"/>
    <w:tmpl w:val="344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303187"/>
    <w:multiLevelType w:val="multilevel"/>
    <w:tmpl w:val="7F12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181AF9"/>
    <w:multiLevelType w:val="multilevel"/>
    <w:tmpl w:val="EC78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77A40"/>
    <w:multiLevelType w:val="multilevel"/>
    <w:tmpl w:val="9BAC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A350FB"/>
    <w:multiLevelType w:val="multilevel"/>
    <w:tmpl w:val="EA28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AD1A49"/>
    <w:multiLevelType w:val="multilevel"/>
    <w:tmpl w:val="55B0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5088141">
    <w:abstractNumId w:val="8"/>
  </w:num>
  <w:num w:numId="2" w16cid:durableId="1813061855">
    <w:abstractNumId w:val="6"/>
  </w:num>
  <w:num w:numId="3" w16cid:durableId="334382931">
    <w:abstractNumId w:val="5"/>
  </w:num>
  <w:num w:numId="4" w16cid:durableId="1797989761">
    <w:abstractNumId w:val="4"/>
  </w:num>
  <w:num w:numId="5" w16cid:durableId="1485857655">
    <w:abstractNumId w:val="7"/>
  </w:num>
  <w:num w:numId="6" w16cid:durableId="1450465317">
    <w:abstractNumId w:val="3"/>
  </w:num>
  <w:num w:numId="7" w16cid:durableId="1916285114">
    <w:abstractNumId w:val="2"/>
  </w:num>
  <w:num w:numId="8" w16cid:durableId="646740683">
    <w:abstractNumId w:val="1"/>
  </w:num>
  <w:num w:numId="9" w16cid:durableId="142505287">
    <w:abstractNumId w:val="0"/>
  </w:num>
  <w:num w:numId="10" w16cid:durableId="977878514">
    <w:abstractNumId w:val="11"/>
  </w:num>
  <w:num w:numId="11" w16cid:durableId="482239853">
    <w:abstractNumId w:val="17"/>
  </w:num>
  <w:num w:numId="12" w16cid:durableId="1562980360">
    <w:abstractNumId w:val="24"/>
  </w:num>
  <w:num w:numId="13" w16cid:durableId="851576062">
    <w:abstractNumId w:val="23"/>
  </w:num>
  <w:num w:numId="14" w16cid:durableId="12221389">
    <w:abstractNumId w:val="16"/>
  </w:num>
  <w:num w:numId="15" w16cid:durableId="1799296284">
    <w:abstractNumId w:val="20"/>
  </w:num>
  <w:num w:numId="16" w16cid:durableId="1758478773">
    <w:abstractNumId w:val="12"/>
  </w:num>
  <w:num w:numId="17" w16cid:durableId="1345866915">
    <w:abstractNumId w:val="28"/>
  </w:num>
  <w:num w:numId="18" w16cid:durableId="117380699">
    <w:abstractNumId w:val="22"/>
  </w:num>
  <w:num w:numId="19" w16cid:durableId="922032020">
    <w:abstractNumId w:val="19"/>
  </w:num>
  <w:num w:numId="20" w16cid:durableId="1342199073">
    <w:abstractNumId w:val="21"/>
  </w:num>
  <w:num w:numId="21" w16cid:durableId="117771527">
    <w:abstractNumId w:val="13"/>
  </w:num>
  <w:num w:numId="22" w16cid:durableId="1063798074">
    <w:abstractNumId w:val="9"/>
  </w:num>
  <w:num w:numId="23" w16cid:durableId="1120762525">
    <w:abstractNumId w:val="10"/>
  </w:num>
  <w:num w:numId="24" w16cid:durableId="232205102">
    <w:abstractNumId w:val="15"/>
  </w:num>
  <w:num w:numId="25" w16cid:durableId="8455873">
    <w:abstractNumId w:val="18"/>
  </w:num>
  <w:num w:numId="26" w16cid:durableId="1254708203">
    <w:abstractNumId w:val="25"/>
  </w:num>
  <w:num w:numId="27" w16cid:durableId="279994914">
    <w:abstractNumId w:val="26"/>
  </w:num>
  <w:num w:numId="28" w16cid:durableId="974994446">
    <w:abstractNumId w:val="29"/>
  </w:num>
  <w:num w:numId="29" w16cid:durableId="1386102837">
    <w:abstractNumId w:val="14"/>
  </w:num>
  <w:num w:numId="30" w16cid:durableId="198292297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B34E2"/>
    <w:rsid w:val="009B1260"/>
    <w:rsid w:val="00AA1D8D"/>
    <w:rsid w:val="00B47730"/>
    <w:rsid w:val="00CB0664"/>
    <w:rsid w:val="00EF52BB"/>
    <w:rsid w:val="00F538EF"/>
    <w:rsid w:val="00FA0D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3AAA24"/>
  <w14:defaultImageDpi w14:val="300"/>
  <w15:docId w15:val="{B420EFB5-039F-1645-800E-22455F68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Diona Jones</cp:lastModifiedBy>
  <cp:revision>2</cp:revision>
  <dcterms:created xsi:type="dcterms:W3CDTF">2026-05-04T01:26:00Z</dcterms:created>
  <dcterms:modified xsi:type="dcterms:W3CDTF">2026-05-04T01:26:00Z</dcterms:modified>
  <cp:category/>
</cp:coreProperties>
</file>